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7F646" w14:textId="37C9A440" w:rsidR="00DD59F6" w:rsidRPr="001528D8" w:rsidRDefault="001528D8" w:rsidP="001528D8">
      <w:pPr>
        <w:jc w:val="center"/>
        <w:rPr>
          <w:b/>
          <w:bCs/>
          <w:color w:val="auto"/>
          <w:sz w:val="24"/>
          <w:szCs w:val="24"/>
        </w:rPr>
      </w:pPr>
      <w:r w:rsidRPr="001528D8">
        <w:rPr>
          <w:b/>
          <w:bCs/>
          <w:color w:val="auto"/>
          <w:sz w:val="24"/>
          <w:szCs w:val="24"/>
        </w:rPr>
        <w:t>Catholic Social Teaching Resources</w:t>
      </w:r>
    </w:p>
    <w:p w14:paraId="4DAF0EC1" w14:textId="66320390" w:rsidR="001528D8" w:rsidRDefault="001528D8" w:rsidP="001528D8">
      <w:pPr>
        <w:jc w:val="center"/>
        <w:rPr>
          <w:color w:val="auto"/>
          <w:sz w:val="24"/>
          <w:szCs w:val="24"/>
        </w:rPr>
      </w:pPr>
      <w:r w:rsidRPr="001528D8">
        <w:rPr>
          <w:color w:val="auto"/>
          <w:sz w:val="24"/>
          <w:szCs w:val="24"/>
        </w:rPr>
        <w:t>Compiled by the Mission Department of Catholic Charities of Louisville</w:t>
      </w:r>
    </w:p>
    <w:p w14:paraId="6EAE7EC3" w14:textId="2FB68C1E" w:rsidR="001528D8" w:rsidRDefault="001528D8" w:rsidP="001528D8">
      <w:pPr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Catholic Social Teaching 101 Videos and Materials, Catholic Relief Services</w:t>
      </w:r>
    </w:p>
    <w:p w14:paraId="2F73F8A5" w14:textId="2121A426" w:rsidR="001528D8" w:rsidRDefault="001528D8" w:rsidP="001528D8">
      <w:pPr>
        <w:pStyle w:val="ListParagraph"/>
        <w:numPr>
          <w:ilvl w:val="0"/>
          <w:numId w:val="11"/>
        </w:numPr>
        <w:rPr>
          <w:rFonts w:ascii="Calibri" w:hAnsi="Calibri" w:cs="Calibri"/>
          <w:color w:val="auto"/>
          <w:sz w:val="24"/>
          <w:szCs w:val="24"/>
        </w:rPr>
      </w:pPr>
      <w:hyperlink r:id="rId11" w:history="1">
        <w:r w:rsidRPr="00FC214E">
          <w:rPr>
            <w:rStyle w:val="Hyperlink"/>
            <w:rFonts w:ascii="Calibri" w:hAnsi="Calibri" w:cs="Calibri"/>
            <w:sz w:val="24"/>
            <w:szCs w:val="24"/>
          </w:rPr>
          <w:t>https://www.crs.org/resource-center/CST-101?tab=life-and-dignity-of-the-human-person</w:t>
        </w:r>
      </w:hyperlink>
    </w:p>
    <w:p w14:paraId="22A30532" w14:textId="286DEE60" w:rsidR="000E372D" w:rsidRDefault="000E372D" w:rsidP="000E372D">
      <w:pPr>
        <w:rPr>
          <w:rFonts w:ascii="Calibri" w:hAnsi="Calibri" w:cs="Calibri"/>
          <w:b/>
          <w:bCs/>
          <w:color w:val="auto"/>
          <w:sz w:val="24"/>
          <w:szCs w:val="24"/>
        </w:rPr>
      </w:pPr>
      <w:r w:rsidRPr="000E372D">
        <w:rPr>
          <w:rFonts w:ascii="Calibri" w:hAnsi="Calibri" w:cs="Calibri"/>
          <w:b/>
          <w:bCs/>
          <w:color w:val="auto"/>
          <w:sz w:val="24"/>
          <w:szCs w:val="24"/>
        </w:rPr>
        <w:t>Catholic Social Teaching: Called to Charity and Justice</w:t>
      </w:r>
    </w:p>
    <w:p w14:paraId="1C5EA9BA" w14:textId="6FA2F632" w:rsidR="000E372D" w:rsidRDefault="000E372D" w:rsidP="000E372D">
      <w:pPr>
        <w:pStyle w:val="ListParagraph"/>
        <w:numPr>
          <w:ilvl w:val="0"/>
          <w:numId w:val="11"/>
        </w:numPr>
        <w:rPr>
          <w:rFonts w:ascii="Calibri" w:hAnsi="Calibri" w:cs="Calibri"/>
          <w:color w:val="auto"/>
          <w:sz w:val="24"/>
          <w:szCs w:val="24"/>
        </w:rPr>
      </w:pPr>
      <w:hyperlink r:id="rId12" w:history="1">
        <w:r w:rsidRPr="00FC214E">
          <w:rPr>
            <w:rStyle w:val="Hyperlink"/>
            <w:rFonts w:ascii="Calibri" w:hAnsi="Calibri" w:cs="Calibri"/>
            <w:sz w:val="24"/>
            <w:szCs w:val="24"/>
          </w:rPr>
          <w:t>https://www.youtube.com/watch?v=MGW7zxIbVIw</w:t>
        </w:r>
      </w:hyperlink>
    </w:p>
    <w:p w14:paraId="246F83F5" w14:textId="7DF81E9B" w:rsidR="00E24EAE" w:rsidRDefault="00E24EAE" w:rsidP="000E372D">
      <w:pPr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Catholic Social Teaching Scripture Guide, USCCB</w:t>
      </w:r>
    </w:p>
    <w:p w14:paraId="13E599B5" w14:textId="5F9981A5" w:rsidR="00E24EAE" w:rsidRPr="00E24EAE" w:rsidRDefault="00E24EAE" w:rsidP="00E24EAE">
      <w:pPr>
        <w:pStyle w:val="ListParagraph"/>
        <w:numPr>
          <w:ilvl w:val="0"/>
          <w:numId w:val="11"/>
        </w:numPr>
        <w:rPr>
          <w:rFonts w:ascii="Calibri" w:hAnsi="Calibri" w:cs="Calibri"/>
          <w:color w:val="auto"/>
          <w:sz w:val="24"/>
          <w:szCs w:val="24"/>
        </w:rPr>
      </w:pPr>
      <w:r w:rsidRPr="00E24EAE">
        <w:rPr>
          <w:rFonts w:ascii="Calibri" w:hAnsi="Calibri" w:cs="Calibri"/>
          <w:color w:val="auto"/>
          <w:sz w:val="24"/>
          <w:szCs w:val="24"/>
        </w:rPr>
        <w:t>https://tinyurl.com/43r8a2bw</w:t>
      </w:r>
    </w:p>
    <w:p w14:paraId="10C1D474" w14:textId="6C877A66" w:rsidR="000E372D" w:rsidRPr="000E372D" w:rsidRDefault="000E372D" w:rsidP="000E372D">
      <w:pPr>
        <w:rPr>
          <w:rFonts w:ascii="Calibri" w:hAnsi="Calibri" w:cs="Calibri"/>
          <w:b/>
          <w:bCs/>
          <w:color w:val="auto"/>
          <w:sz w:val="24"/>
          <w:szCs w:val="24"/>
        </w:rPr>
      </w:pPr>
      <w:r w:rsidRPr="000E372D">
        <w:rPr>
          <w:rFonts w:ascii="Calibri" w:hAnsi="Calibri" w:cs="Calibri"/>
          <w:b/>
          <w:bCs/>
          <w:color w:val="auto"/>
          <w:sz w:val="24"/>
          <w:szCs w:val="24"/>
        </w:rPr>
        <w:t>Complete History of Catholic Social Doctrine</w:t>
      </w:r>
    </w:p>
    <w:p w14:paraId="3D11811A" w14:textId="5CE4EC6F" w:rsidR="000E372D" w:rsidRPr="000E372D" w:rsidRDefault="000E372D" w:rsidP="000E372D">
      <w:pPr>
        <w:pStyle w:val="ListParagraph"/>
        <w:numPr>
          <w:ilvl w:val="0"/>
          <w:numId w:val="11"/>
        </w:numPr>
        <w:rPr>
          <w:rFonts w:ascii="Calibri" w:hAnsi="Calibri" w:cs="Calibri"/>
          <w:color w:val="auto"/>
          <w:sz w:val="24"/>
          <w:szCs w:val="24"/>
        </w:rPr>
      </w:pPr>
      <w:r w:rsidRPr="000E372D">
        <w:rPr>
          <w:rFonts w:ascii="Calibri" w:hAnsi="Calibri" w:cs="Calibri"/>
          <w:color w:val="auto"/>
          <w:sz w:val="24"/>
          <w:szCs w:val="24"/>
        </w:rPr>
        <w:t>https://www.youtube.com/watch?v=MjKk1s0S1sI</w:t>
      </w:r>
    </w:p>
    <w:p w14:paraId="456AD9CD" w14:textId="30A39EE7" w:rsidR="000E372D" w:rsidRDefault="000E372D" w:rsidP="001528D8">
      <w:pPr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 xml:space="preserve">Examination of Conscience </w:t>
      </w:r>
      <w:proofErr w:type="gramStart"/>
      <w:r>
        <w:rPr>
          <w:rFonts w:ascii="Calibri" w:hAnsi="Calibri" w:cs="Calibri"/>
          <w:b/>
          <w:bCs/>
          <w:color w:val="auto"/>
          <w:sz w:val="24"/>
          <w:szCs w:val="24"/>
        </w:rPr>
        <w:t>in Light of</w:t>
      </w:r>
      <w:proofErr w:type="gramEnd"/>
      <w:r>
        <w:rPr>
          <w:rFonts w:ascii="Calibri" w:hAnsi="Calibri" w:cs="Calibri"/>
          <w:b/>
          <w:bCs/>
          <w:color w:val="auto"/>
          <w:sz w:val="24"/>
          <w:szCs w:val="24"/>
        </w:rPr>
        <w:t xml:space="preserve"> Catholic Social Teaching, USCCB</w:t>
      </w:r>
    </w:p>
    <w:p w14:paraId="1013CE06" w14:textId="764EF2EB" w:rsidR="000E372D" w:rsidRPr="000E372D" w:rsidRDefault="000E372D" w:rsidP="000E372D">
      <w:pPr>
        <w:pStyle w:val="ListParagraph"/>
        <w:numPr>
          <w:ilvl w:val="0"/>
          <w:numId w:val="11"/>
        </w:numPr>
        <w:rPr>
          <w:rFonts w:ascii="Calibri" w:hAnsi="Calibri" w:cs="Calibri"/>
          <w:color w:val="auto"/>
          <w:sz w:val="24"/>
          <w:szCs w:val="24"/>
        </w:rPr>
      </w:pPr>
      <w:r w:rsidRPr="000E372D">
        <w:rPr>
          <w:rFonts w:ascii="Calibri" w:hAnsi="Calibri" w:cs="Calibri"/>
          <w:color w:val="auto"/>
          <w:sz w:val="24"/>
          <w:szCs w:val="24"/>
        </w:rPr>
        <w:t>https://www.usccb.org/prayer-and-worship/sacraments-and-sacramentals/penance/examination-conscience-in-light-of-catholic-social-teaching</w:t>
      </w:r>
    </w:p>
    <w:p w14:paraId="5F2EAC10" w14:textId="71F4E6E2" w:rsidR="00064FCE" w:rsidRDefault="00064FCE" w:rsidP="001528D8">
      <w:pPr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Foundational Documents of Catholic Social Teaching, USCCB</w:t>
      </w:r>
    </w:p>
    <w:p w14:paraId="5B4A50F4" w14:textId="69ED0414" w:rsidR="00064FCE" w:rsidRPr="00064FCE" w:rsidRDefault="00064FCE" w:rsidP="00064FCE">
      <w:pPr>
        <w:pStyle w:val="ListParagraph"/>
        <w:numPr>
          <w:ilvl w:val="0"/>
          <w:numId w:val="11"/>
        </w:numPr>
        <w:rPr>
          <w:rFonts w:ascii="Calibri" w:hAnsi="Calibri" w:cs="Calibri"/>
          <w:color w:val="auto"/>
          <w:sz w:val="24"/>
          <w:szCs w:val="24"/>
        </w:rPr>
      </w:pPr>
      <w:r w:rsidRPr="00064FCE">
        <w:rPr>
          <w:rFonts w:ascii="Calibri" w:hAnsi="Calibri" w:cs="Calibri"/>
          <w:color w:val="auto"/>
          <w:sz w:val="24"/>
          <w:szCs w:val="24"/>
        </w:rPr>
        <w:t>https://www.usccb.org/beliefs-and-teachings/what-we-believe/catholic-social-teaching/foundational-documents</w:t>
      </w:r>
    </w:p>
    <w:p w14:paraId="5B353BA7" w14:textId="2298E8FB" w:rsidR="000E372D" w:rsidRDefault="000E372D" w:rsidP="001528D8">
      <w:pPr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National Bible Week Scripture Vigil on the Themes of Catholic Social Teaching, USCCB</w:t>
      </w:r>
    </w:p>
    <w:p w14:paraId="22BF79E2" w14:textId="28639C45" w:rsidR="000E372D" w:rsidRPr="000E372D" w:rsidRDefault="000E372D" w:rsidP="000E372D">
      <w:pPr>
        <w:pStyle w:val="ListParagraph"/>
        <w:numPr>
          <w:ilvl w:val="0"/>
          <w:numId w:val="11"/>
        </w:numPr>
        <w:rPr>
          <w:rFonts w:ascii="Calibri" w:hAnsi="Calibri" w:cs="Calibri"/>
          <w:color w:val="auto"/>
          <w:sz w:val="24"/>
          <w:szCs w:val="24"/>
        </w:rPr>
      </w:pPr>
      <w:hyperlink r:id="rId13" w:history="1">
        <w:r w:rsidRPr="000E372D">
          <w:rPr>
            <w:rStyle w:val="Hyperlink"/>
            <w:rFonts w:ascii="Calibri" w:hAnsi="Calibri" w:cs="Calibri"/>
            <w:sz w:val="24"/>
            <w:szCs w:val="24"/>
          </w:rPr>
          <w:t>https://tinyurl.com/yc2ase8s</w:t>
        </w:r>
      </w:hyperlink>
    </w:p>
    <w:p w14:paraId="001E5B7E" w14:textId="5F38D7E6" w:rsidR="001528D8" w:rsidRDefault="001528D8" w:rsidP="001528D8">
      <w:pPr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Scriptural Rosary for Justice and Peace</w:t>
      </w:r>
      <w:r w:rsidR="000E372D">
        <w:rPr>
          <w:rFonts w:ascii="Calibri" w:hAnsi="Calibri" w:cs="Calibri"/>
          <w:b/>
          <w:bCs/>
          <w:color w:val="auto"/>
          <w:sz w:val="24"/>
          <w:szCs w:val="24"/>
        </w:rPr>
        <w:t>, USCCB</w:t>
      </w:r>
    </w:p>
    <w:p w14:paraId="679B6450" w14:textId="7B10EFBE" w:rsidR="000E372D" w:rsidRDefault="000E372D" w:rsidP="000E372D">
      <w:pPr>
        <w:pStyle w:val="ListParagraph"/>
        <w:numPr>
          <w:ilvl w:val="0"/>
          <w:numId w:val="11"/>
        </w:numPr>
        <w:rPr>
          <w:rFonts w:ascii="Calibri" w:hAnsi="Calibri" w:cs="Calibri"/>
          <w:color w:val="auto"/>
          <w:sz w:val="24"/>
          <w:szCs w:val="24"/>
        </w:rPr>
      </w:pPr>
      <w:hyperlink r:id="rId14" w:history="1">
        <w:r w:rsidRPr="00FC214E">
          <w:rPr>
            <w:rStyle w:val="Hyperlink"/>
            <w:rFonts w:ascii="Calibri" w:hAnsi="Calibri" w:cs="Calibri"/>
            <w:sz w:val="24"/>
            <w:szCs w:val="24"/>
          </w:rPr>
          <w:t>https://www.usccb.org/prayer-and-worship/prayers-and-devotions/rosaries/scriptural-rosary-for-justice-and-peace</w:t>
        </w:r>
      </w:hyperlink>
    </w:p>
    <w:p w14:paraId="309EB3A3" w14:textId="1436AF2A" w:rsidR="00064FCE" w:rsidRDefault="00064FCE" w:rsidP="000E372D">
      <w:pPr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>The Busy Christian’s Guide to Catholic Social Teaching, U.S. Catholic</w:t>
      </w:r>
    </w:p>
    <w:p w14:paraId="10EA8885" w14:textId="55290B07" w:rsidR="00064FCE" w:rsidRPr="00064FCE" w:rsidRDefault="00064FCE" w:rsidP="00064FCE">
      <w:pPr>
        <w:pStyle w:val="ListParagraph"/>
        <w:numPr>
          <w:ilvl w:val="0"/>
          <w:numId w:val="11"/>
        </w:numPr>
        <w:rPr>
          <w:rFonts w:ascii="Calibri" w:hAnsi="Calibri" w:cs="Calibri"/>
          <w:color w:val="auto"/>
          <w:sz w:val="24"/>
          <w:szCs w:val="24"/>
        </w:rPr>
      </w:pPr>
      <w:r w:rsidRPr="00064FCE">
        <w:rPr>
          <w:rFonts w:ascii="Calibri" w:hAnsi="Calibri" w:cs="Calibri"/>
          <w:color w:val="auto"/>
          <w:sz w:val="24"/>
          <w:szCs w:val="24"/>
        </w:rPr>
        <w:t>https://uscatholic.org/articles/200902/the-busy-christians-guide-to-catholic-social-teaching/</w:t>
      </w:r>
    </w:p>
    <w:p w14:paraId="23FDF655" w14:textId="57AA056B" w:rsidR="000E372D" w:rsidRPr="000E372D" w:rsidRDefault="000E372D" w:rsidP="000E372D">
      <w:pPr>
        <w:rPr>
          <w:rFonts w:ascii="Calibri" w:hAnsi="Calibri" w:cs="Calibri"/>
          <w:b/>
          <w:bCs/>
          <w:color w:val="auto"/>
          <w:sz w:val="24"/>
          <w:szCs w:val="24"/>
        </w:rPr>
      </w:pPr>
      <w:r w:rsidRPr="000E372D">
        <w:rPr>
          <w:rFonts w:ascii="Calibri" w:hAnsi="Calibri" w:cs="Calibri"/>
          <w:b/>
          <w:bCs/>
          <w:color w:val="auto"/>
          <w:sz w:val="24"/>
          <w:szCs w:val="24"/>
        </w:rPr>
        <w:t>The Seven Principles of Catholic Social Teaching video</w:t>
      </w:r>
    </w:p>
    <w:p w14:paraId="72F8CAEB" w14:textId="2D012CD5" w:rsidR="000E372D" w:rsidRPr="000E372D" w:rsidRDefault="000E372D" w:rsidP="000E372D">
      <w:pPr>
        <w:pStyle w:val="ListParagraph"/>
        <w:numPr>
          <w:ilvl w:val="0"/>
          <w:numId w:val="11"/>
        </w:numPr>
        <w:rPr>
          <w:rFonts w:ascii="Calibri" w:hAnsi="Calibri" w:cs="Calibri"/>
          <w:color w:val="auto"/>
          <w:sz w:val="24"/>
          <w:szCs w:val="24"/>
        </w:rPr>
      </w:pPr>
      <w:r w:rsidRPr="000E372D">
        <w:rPr>
          <w:rFonts w:ascii="Calibri" w:hAnsi="Calibri" w:cs="Calibri"/>
          <w:color w:val="auto"/>
          <w:sz w:val="24"/>
          <w:szCs w:val="24"/>
        </w:rPr>
        <w:t>https://www.youtube.com/watch?v=HU8b0E-SPtw&amp;t=46s</w:t>
      </w:r>
    </w:p>
    <w:p w14:paraId="40E1E975" w14:textId="41AF1730" w:rsidR="001528D8" w:rsidRDefault="001528D8" w:rsidP="001528D8">
      <w:pPr>
        <w:rPr>
          <w:rFonts w:ascii="Calibri" w:hAnsi="Calibri" w:cs="Calibri"/>
          <w:b/>
          <w:bCs/>
          <w:color w:val="auto"/>
          <w:sz w:val="24"/>
          <w:szCs w:val="24"/>
        </w:rPr>
      </w:pPr>
      <w:r>
        <w:rPr>
          <w:rFonts w:ascii="Calibri" w:hAnsi="Calibri" w:cs="Calibri"/>
          <w:b/>
          <w:bCs/>
          <w:color w:val="auto"/>
          <w:sz w:val="24"/>
          <w:szCs w:val="24"/>
        </w:rPr>
        <w:t xml:space="preserve">We Are Salt and Light Network, </w:t>
      </w:r>
      <w:r w:rsidR="000E372D">
        <w:rPr>
          <w:rFonts w:ascii="Calibri" w:hAnsi="Calibri" w:cs="Calibri"/>
          <w:b/>
          <w:bCs/>
          <w:color w:val="auto"/>
          <w:sz w:val="24"/>
          <w:szCs w:val="24"/>
        </w:rPr>
        <w:t>USCCB</w:t>
      </w:r>
    </w:p>
    <w:p w14:paraId="75E5E4D6" w14:textId="4A235FD1" w:rsidR="001528D8" w:rsidRDefault="001528D8" w:rsidP="001528D8">
      <w:pPr>
        <w:pStyle w:val="ListParagraph"/>
        <w:numPr>
          <w:ilvl w:val="0"/>
          <w:numId w:val="11"/>
        </w:numPr>
        <w:rPr>
          <w:rFonts w:ascii="Calibri" w:hAnsi="Calibri" w:cs="Calibri"/>
          <w:color w:val="auto"/>
          <w:sz w:val="24"/>
          <w:szCs w:val="24"/>
        </w:rPr>
      </w:pPr>
      <w:hyperlink r:id="rId15" w:history="1">
        <w:r w:rsidRPr="00FC214E">
          <w:rPr>
            <w:rStyle w:val="Hyperlink"/>
            <w:rFonts w:ascii="Calibri" w:hAnsi="Calibri" w:cs="Calibri"/>
            <w:sz w:val="24"/>
            <w:szCs w:val="24"/>
          </w:rPr>
          <w:t>https://www.wearesaltandlight.org/</w:t>
        </w:r>
      </w:hyperlink>
    </w:p>
    <w:p w14:paraId="241795B9" w14:textId="77777777" w:rsidR="001528D8" w:rsidRPr="001528D8" w:rsidRDefault="001528D8" w:rsidP="001528D8">
      <w:pPr>
        <w:rPr>
          <w:rFonts w:ascii="Calibri" w:hAnsi="Calibri" w:cs="Calibri"/>
          <w:color w:val="auto"/>
          <w:sz w:val="24"/>
          <w:szCs w:val="24"/>
        </w:rPr>
      </w:pPr>
    </w:p>
    <w:p w14:paraId="2B9FB14D" w14:textId="77777777" w:rsidR="00DD59F6" w:rsidRDefault="00DD59F6" w:rsidP="00DD59F6"/>
    <w:p w14:paraId="28619098" w14:textId="77777777" w:rsidR="00DD59F6" w:rsidRDefault="00DD59F6" w:rsidP="00DD59F6"/>
    <w:p w14:paraId="41F4E4D8" w14:textId="77777777" w:rsidR="00DD59F6" w:rsidRDefault="00DD59F6" w:rsidP="00DD59F6"/>
    <w:p w14:paraId="6AFC1333" w14:textId="77777777" w:rsidR="00DD59F6" w:rsidRDefault="00DD59F6" w:rsidP="00DD59F6"/>
    <w:p w14:paraId="63797879" w14:textId="77777777" w:rsidR="00DD59F6" w:rsidRDefault="00DD59F6" w:rsidP="00DD59F6"/>
    <w:p w14:paraId="460F97FE" w14:textId="77777777" w:rsidR="00DD59F6" w:rsidRDefault="00DD59F6" w:rsidP="00DD59F6"/>
    <w:p w14:paraId="5F46C38A" w14:textId="77777777" w:rsidR="00DD59F6" w:rsidRDefault="00DD59F6" w:rsidP="00DD59F6"/>
    <w:p w14:paraId="38C85DEC" w14:textId="77777777" w:rsidR="00DD59F6" w:rsidRDefault="00DD59F6" w:rsidP="00DD59F6"/>
    <w:p w14:paraId="79C809F0" w14:textId="77777777" w:rsidR="00DD59F6" w:rsidRDefault="00DD59F6" w:rsidP="00DD59F6"/>
    <w:p w14:paraId="0A3228E9" w14:textId="77777777" w:rsidR="00DD59F6" w:rsidRDefault="00DD59F6" w:rsidP="00DD59F6"/>
    <w:p w14:paraId="20F71126" w14:textId="77777777" w:rsidR="009378A0" w:rsidRPr="009378A0" w:rsidRDefault="009378A0" w:rsidP="009378A0"/>
    <w:sectPr w:rsidR="009378A0" w:rsidRPr="009378A0" w:rsidSect="00DD59F6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720" w:right="1440" w:bottom="2160" w:left="144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C9036" w14:textId="77777777" w:rsidR="00FF51CD" w:rsidRDefault="00FF51CD">
      <w:pPr>
        <w:spacing w:after="0" w:line="240" w:lineRule="auto"/>
      </w:pPr>
      <w:r>
        <w:separator/>
      </w:r>
    </w:p>
  </w:endnote>
  <w:endnote w:type="continuationSeparator" w:id="0">
    <w:p w14:paraId="1F9B209E" w14:textId="77777777" w:rsidR="00FF51CD" w:rsidRDefault="00FF5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8AAB" w14:textId="77777777" w:rsidR="00CB2712" w:rsidRDefault="00DD59F6" w:rsidP="00CB27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9FF26F" wp14:editId="55245AB3">
              <wp:simplePos x="0" y="0"/>
              <wp:positionH relativeFrom="margin">
                <wp:posOffset>-626745</wp:posOffset>
              </wp:positionH>
              <wp:positionV relativeFrom="paragraph">
                <wp:posOffset>-564677</wp:posOffset>
              </wp:positionV>
              <wp:extent cx="5975498" cy="467832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75498" cy="467832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152B9F" w14:textId="77777777" w:rsidR="00DD59F6" w:rsidRPr="00DD59F6" w:rsidRDefault="00DD59F6" w:rsidP="00DD59F6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539E94"/>
                            </w:rPr>
                          </w:pPr>
                          <w:r w:rsidRPr="00DD59F6">
                            <w:rPr>
                              <w:rFonts w:ascii="Arial" w:hAnsi="Arial" w:cs="Arial"/>
                              <w:b/>
                              <w:color w:val="539E94"/>
                            </w:rPr>
                            <w:t>Catholic Charities of Louisville, Inc.</w:t>
                          </w:r>
                          <w:r w:rsidRPr="00DD59F6">
                            <w:rPr>
                              <w:rFonts w:ascii="Arial" w:hAnsi="Arial" w:cs="Arial"/>
                              <w:color w:val="539E94"/>
                            </w:rPr>
                            <w:t xml:space="preserve"> </w:t>
                          </w:r>
                          <w:r w:rsidRPr="00DD59F6">
                            <w:rPr>
                              <w:rFonts w:ascii="Arial" w:hAnsi="Arial" w:cs="Arial"/>
                              <w:color w:val="539E94"/>
                            </w:rPr>
                            <w:br/>
                            <w:t>2911 South 4</w:t>
                          </w:r>
                          <w:r w:rsidRPr="00DD59F6">
                            <w:rPr>
                              <w:rFonts w:ascii="Arial" w:hAnsi="Arial" w:cs="Arial"/>
                              <w:color w:val="539E94"/>
                              <w:vertAlign w:val="superscript"/>
                            </w:rPr>
                            <w:t>th</w:t>
                          </w:r>
                          <w:r w:rsidRPr="00DD59F6">
                            <w:rPr>
                              <w:rFonts w:ascii="Arial" w:hAnsi="Arial" w:cs="Arial"/>
                              <w:color w:val="539E94"/>
                            </w:rPr>
                            <w:t xml:space="preserve"> Street, Louisville, KY 40208 | 502-637-9786 | charities@archlou.org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9FF26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-49.35pt;margin-top:-44.45pt;width:470.5pt;height:36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" filled="f" stroked="f" strokeweight=".5pt">
              <v:textbox>
                <w:txbxContent>
                  <w:p w14:paraId="04152B9F" w14:textId="77777777" w:rsidR="00DD59F6" w:rsidRPr="00DD59F6" w:rsidRDefault="00DD59F6" w:rsidP="00DD59F6">
                    <w:pPr>
                      <w:spacing w:after="0" w:line="240" w:lineRule="auto"/>
                      <w:rPr>
                        <w:rFonts w:ascii="Arial" w:hAnsi="Arial" w:cs="Arial"/>
                        <w:color w:val="539E94"/>
                      </w:rPr>
                    </w:pPr>
                    <w:r w:rsidRPr="00DD59F6">
                      <w:rPr>
                        <w:rFonts w:ascii="Arial" w:hAnsi="Arial" w:cs="Arial"/>
                        <w:b/>
                        <w:color w:val="539E94"/>
                      </w:rPr>
                      <w:t>Catholic Charities of Louisville, Inc.</w:t>
                    </w:r>
                    <w:r w:rsidRPr="00DD59F6">
                      <w:rPr>
                        <w:rFonts w:ascii="Arial" w:hAnsi="Arial" w:cs="Arial"/>
                        <w:color w:val="539E94"/>
                      </w:rPr>
                      <w:t xml:space="preserve"> </w:t>
                    </w:r>
                    <w:r w:rsidRPr="00DD59F6">
                      <w:rPr>
                        <w:rFonts w:ascii="Arial" w:hAnsi="Arial" w:cs="Arial"/>
                        <w:color w:val="539E94"/>
                      </w:rPr>
                      <w:br/>
                      <w:t>2911 South 4</w:t>
                    </w:r>
                    <w:r w:rsidRPr="00DD59F6">
                      <w:rPr>
                        <w:rFonts w:ascii="Arial" w:hAnsi="Arial" w:cs="Arial"/>
                        <w:color w:val="539E94"/>
                        <w:vertAlign w:val="superscript"/>
                      </w:rPr>
                      <w:t>th</w:t>
                    </w:r>
                    <w:r w:rsidRPr="00DD59F6">
                      <w:rPr>
                        <w:rFonts w:ascii="Arial" w:hAnsi="Arial" w:cs="Arial"/>
                        <w:color w:val="539E94"/>
                      </w:rPr>
                      <w:t xml:space="preserve"> Street, Louisville, KY 40208 | 502-637-9786 | charities@archlou.org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EB85EB7" wp14:editId="32167C95">
              <wp:simplePos x="0" y="0"/>
              <wp:positionH relativeFrom="column">
                <wp:posOffset>-910752</wp:posOffset>
              </wp:positionH>
              <wp:positionV relativeFrom="paragraph">
                <wp:posOffset>-134620</wp:posOffset>
              </wp:positionV>
              <wp:extent cx="7772400" cy="522605"/>
              <wp:effectExtent l="0" t="0" r="0" b="10795"/>
              <wp:wrapNone/>
              <wp:docPr id="25" name="Group 2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522605"/>
                        <a:chOff x="0" y="0"/>
                        <a:chExt cx="7772400" cy="522605"/>
                      </a:xfrm>
                    </wpg:grpSpPr>
                    <wpg:grpSp>
                      <wpg:cNvPr id="14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522605"/>
                          <a:chOff x="0" y="15028"/>
                          <a:chExt cx="12240" cy="823"/>
                        </a:xfrm>
                      </wpg:grpSpPr>
                      <wps:wsp>
                        <wps:cNvPr id="1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5087"/>
                            <a:ext cx="9202" cy="753"/>
                          </a:xfrm>
                          <a:prstGeom prst="rect">
                            <a:avLst/>
                          </a:prstGeom>
                          <a:solidFill>
                            <a:srgbClr val="539E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202" y="15087"/>
                            <a:ext cx="3038" cy="753"/>
                          </a:xfrm>
                          <a:prstGeom prst="rect">
                            <a:avLst/>
                          </a:prstGeom>
                          <a:solidFill>
                            <a:srgbClr val="FAA8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596" y="15150"/>
                            <a:ext cx="539" cy="582"/>
                          </a:xfrm>
                          <a:prstGeom prst="rect">
                            <a:avLst/>
                          </a:prstGeom>
                          <a:solidFill>
                            <a:srgbClr val="539E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7"/>
                        <wps:cNvSpPr>
                          <a:spLocks/>
                        </wps:cNvSpPr>
                        <wps:spPr bwMode="auto">
                          <a:xfrm>
                            <a:off x="642" y="15508"/>
                            <a:ext cx="444" cy="91"/>
                          </a:xfrm>
                          <a:custGeom>
                            <a:avLst/>
                            <a:gdLst>
                              <a:gd name="T0" fmla="+- 0 1082 642"/>
                              <a:gd name="T1" fmla="*/ T0 w 444"/>
                              <a:gd name="T2" fmla="+- 0 15534 15508"/>
                              <a:gd name="T3" fmla="*/ 15534 h 91"/>
                              <a:gd name="T4" fmla="+- 0 1048 642"/>
                              <a:gd name="T5" fmla="*/ T4 w 444"/>
                              <a:gd name="T6" fmla="+- 0 15518 15508"/>
                              <a:gd name="T7" fmla="*/ 15518 h 91"/>
                              <a:gd name="T8" fmla="+- 0 1008 642"/>
                              <a:gd name="T9" fmla="*/ T8 w 444"/>
                              <a:gd name="T10" fmla="+- 0 15520 15508"/>
                              <a:gd name="T11" fmla="*/ 15520 h 91"/>
                              <a:gd name="T12" fmla="+- 0 937 642"/>
                              <a:gd name="T13" fmla="*/ T12 w 444"/>
                              <a:gd name="T14" fmla="+- 0 15540 15508"/>
                              <a:gd name="T15" fmla="*/ 15540 h 91"/>
                              <a:gd name="T16" fmla="+- 0 881 642"/>
                              <a:gd name="T17" fmla="*/ T16 w 444"/>
                              <a:gd name="T18" fmla="+- 0 15514 15508"/>
                              <a:gd name="T19" fmla="*/ 15514 h 91"/>
                              <a:gd name="T20" fmla="+- 0 829 642"/>
                              <a:gd name="T21" fmla="*/ T20 w 444"/>
                              <a:gd name="T22" fmla="+- 0 15514 15508"/>
                              <a:gd name="T23" fmla="*/ 15514 h 91"/>
                              <a:gd name="T24" fmla="+- 0 782 642"/>
                              <a:gd name="T25" fmla="*/ T24 w 444"/>
                              <a:gd name="T26" fmla="+- 0 15540 15508"/>
                              <a:gd name="T27" fmla="*/ 15540 h 91"/>
                              <a:gd name="T28" fmla="+- 0 741 642"/>
                              <a:gd name="T29" fmla="*/ T28 w 444"/>
                              <a:gd name="T30" fmla="+- 0 15530 15508"/>
                              <a:gd name="T31" fmla="*/ 15530 h 91"/>
                              <a:gd name="T32" fmla="+- 0 708 642"/>
                              <a:gd name="T33" fmla="*/ T32 w 444"/>
                              <a:gd name="T34" fmla="+- 0 15518 15508"/>
                              <a:gd name="T35" fmla="*/ 15518 h 91"/>
                              <a:gd name="T36" fmla="+- 0 659 642"/>
                              <a:gd name="T37" fmla="*/ T36 w 444"/>
                              <a:gd name="T38" fmla="+- 0 15526 15508"/>
                              <a:gd name="T39" fmla="*/ 15526 h 91"/>
                              <a:gd name="T40" fmla="+- 0 642 642"/>
                              <a:gd name="T41" fmla="*/ T40 w 444"/>
                              <a:gd name="T42" fmla="+- 0 15555 15508"/>
                              <a:gd name="T43" fmla="*/ 15555 h 91"/>
                              <a:gd name="T44" fmla="+- 0 676 642"/>
                              <a:gd name="T45" fmla="*/ T44 w 444"/>
                              <a:gd name="T46" fmla="+- 0 15538 15508"/>
                              <a:gd name="T47" fmla="*/ 15538 h 91"/>
                              <a:gd name="T48" fmla="+- 0 714 642"/>
                              <a:gd name="T49" fmla="*/ T48 w 444"/>
                              <a:gd name="T50" fmla="+- 0 15539 15508"/>
                              <a:gd name="T51" fmla="*/ 15539 h 91"/>
                              <a:gd name="T52" fmla="+- 0 751 642"/>
                              <a:gd name="T53" fmla="*/ T52 w 444"/>
                              <a:gd name="T54" fmla="+- 0 15555 15508"/>
                              <a:gd name="T55" fmla="*/ 15555 h 91"/>
                              <a:gd name="T56" fmla="+- 0 783 642"/>
                              <a:gd name="T57" fmla="*/ T56 w 444"/>
                              <a:gd name="T58" fmla="+- 0 15558 15508"/>
                              <a:gd name="T59" fmla="*/ 15558 h 91"/>
                              <a:gd name="T60" fmla="+- 0 813 642"/>
                              <a:gd name="T61" fmla="*/ T60 w 444"/>
                              <a:gd name="T62" fmla="+- 0 15546 15508"/>
                              <a:gd name="T63" fmla="*/ 15546 h 91"/>
                              <a:gd name="T64" fmla="+- 0 861 642"/>
                              <a:gd name="T65" fmla="*/ T64 w 444"/>
                              <a:gd name="T66" fmla="+- 0 15532 15508"/>
                              <a:gd name="T67" fmla="*/ 15532 h 91"/>
                              <a:gd name="T68" fmla="+- 0 891 642"/>
                              <a:gd name="T69" fmla="*/ T68 w 444"/>
                              <a:gd name="T70" fmla="+- 0 15536 15508"/>
                              <a:gd name="T71" fmla="*/ 15536 h 91"/>
                              <a:gd name="T72" fmla="+- 0 927 642"/>
                              <a:gd name="T73" fmla="*/ T72 w 444"/>
                              <a:gd name="T74" fmla="+- 0 15554 15508"/>
                              <a:gd name="T75" fmla="*/ 15554 h 91"/>
                              <a:gd name="T76" fmla="+- 0 962 642"/>
                              <a:gd name="T77" fmla="*/ T76 w 444"/>
                              <a:gd name="T78" fmla="+- 0 15557 15508"/>
                              <a:gd name="T79" fmla="*/ 15557 h 91"/>
                              <a:gd name="T80" fmla="+- 0 995 642"/>
                              <a:gd name="T81" fmla="*/ T80 w 444"/>
                              <a:gd name="T82" fmla="+- 0 15546 15508"/>
                              <a:gd name="T83" fmla="*/ 15546 h 91"/>
                              <a:gd name="T84" fmla="+- 0 1029 642"/>
                              <a:gd name="T85" fmla="*/ T84 w 444"/>
                              <a:gd name="T86" fmla="+- 0 15535 15508"/>
                              <a:gd name="T87" fmla="*/ 15535 h 91"/>
                              <a:gd name="T88" fmla="+- 0 1072 642"/>
                              <a:gd name="T89" fmla="*/ T88 w 444"/>
                              <a:gd name="T90" fmla="+- 0 15549 15508"/>
                              <a:gd name="T91" fmla="*/ 15549 h 91"/>
                              <a:gd name="T92" fmla="+- 0 1085 642"/>
                              <a:gd name="T93" fmla="*/ T92 w 444"/>
                              <a:gd name="T94" fmla="+- 0 15576 15508"/>
                              <a:gd name="T95" fmla="*/ 15576 h 91"/>
                              <a:gd name="T96" fmla="+- 0 1065 642"/>
                              <a:gd name="T97" fmla="*/ T96 w 444"/>
                              <a:gd name="T98" fmla="+- 0 15563 15508"/>
                              <a:gd name="T99" fmla="*/ 15563 h 91"/>
                              <a:gd name="T100" fmla="+- 0 1022 642"/>
                              <a:gd name="T101" fmla="*/ T100 w 444"/>
                              <a:gd name="T102" fmla="+- 0 15558 15508"/>
                              <a:gd name="T103" fmla="*/ 15558 h 91"/>
                              <a:gd name="T104" fmla="+- 0 966 642"/>
                              <a:gd name="T105" fmla="*/ T104 w 444"/>
                              <a:gd name="T106" fmla="+- 0 15580 15508"/>
                              <a:gd name="T107" fmla="*/ 15580 h 91"/>
                              <a:gd name="T108" fmla="+- 0 909 642"/>
                              <a:gd name="T109" fmla="*/ T108 w 444"/>
                              <a:gd name="T110" fmla="+- 0 15563 15508"/>
                              <a:gd name="T111" fmla="*/ 15563 h 91"/>
                              <a:gd name="T112" fmla="+- 0 863 642"/>
                              <a:gd name="T113" fmla="*/ T112 w 444"/>
                              <a:gd name="T114" fmla="+- 0 15549 15508"/>
                              <a:gd name="T115" fmla="*/ 15549 h 91"/>
                              <a:gd name="T116" fmla="+- 0 809 642"/>
                              <a:gd name="T117" fmla="*/ T116 w 444"/>
                              <a:gd name="T118" fmla="+- 0 15569 15508"/>
                              <a:gd name="T119" fmla="*/ 15569 h 91"/>
                              <a:gd name="T120" fmla="+- 0 765 642"/>
                              <a:gd name="T121" fmla="*/ T120 w 444"/>
                              <a:gd name="T122" fmla="+- 0 15580 15508"/>
                              <a:gd name="T123" fmla="*/ 15580 h 91"/>
                              <a:gd name="T124" fmla="+- 0 734 642"/>
                              <a:gd name="T125" fmla="*/ T124 w 444"/>
                              <a:gd name="T126" fmla="+- 0 15565 15508"/>
                              <a:gd name="T127" fmla="*/ 15565 h 91"/>
                              <a:gd name="T128" fmla="+- 0 698 642"/>
                              <a:gd name="T129" fmla="*/ T128 w 444"/>
                              <a:gd name="T130" fmla="+- 0 15557 15508"/>
                              <a:gd name="T131" fmla="*/ 15557 h 91"/>
                              <a:gd name="T132" fmla="+- 0 650 642"/>
                              <a:gd name="T133" fmla="*/ T132 w 444"/>
                              <a:gd name="T134" fmla="+- 0 15573 15508"/>
                              <a:gd name="T135" fmla="*/ 15573 h 91"/>
                              <a:gd name="T136" fmla="+- 0 650 642"/>
                              <a:gd name="T137" fmla="*/ T136 w 444"/>
                              <a:gd name="T138" fmla="+- 0 15592 15508"/>
                              <a:gd name="T139" fmla="*/ 15592 h 91"/>
                              <a:gd name="T140" fmla="+- 0 698 642"/>
                              <a:gd name="T141" fmla="*/ T140 w 444"/>
                              <a:gd name="T142" fmla="+- 0 15576 15508"/>
                              <a:gd name="T143" fmla="*/ 15576 h 91"/>
                              <a:gd name="T144" fmla="+- 0 727 642"/>
                              <a:gd name="T145" fmla="*/ T144 w 444"/>
                              <a:gd name="T146" fmla="+- 0 15583 15508"/>
                              <a:gd name="T147" fmla="*/ 15583 h 91"/>
                              <a:gd name="T148" fmla="+- 0 765 642"/>
                              <a:gd name="T149" fmla="*/ T148 w 444"/>
                              <a:gd name="T150" fmla="+- 0 15598 15508"/>
                              <a:gd name="T151" fmla="*/ 15598 h 91"/>
                              <a:gd name="T152" fmla="+- 0 796 642"/>
                              <a:gd name="T153" fmla="*/ T152 w 444"/>
                              <a:gd name="T154" fmla="+- 0 15595 15508"/>
                              <a:gd name="T155" fmla="*/ 15595 h 91"/>
                              <a:gd name="T156" fmla="+- 0 831 642"/>
                              <a:gd name="T157" fmla="*/ T156 w 444"/>
                              <a:gd name="T158" fmla="+- 0 15580 15508"/>
                              <a:gd name="T159" fmla="*/ 15580 h 91"/>
                              <a:gd name="T160" fmla="+- 0 880 642"/>
                              <a:gd name="T161" fmla="*/ T160 w 444"/>
                              <a:gd name="T162" fmla="+- 0 15573 15508"/>
                              <a:gd name="T163" fmla="*/ 15573 h 91"/>
                              <a:gd name="T164" fmla="+- 0 906 642"/>
                              <a:gd name="T165" fmla="*/ T164 w 444"/>
                              <a:gd name="T166" fmla="+- 0 15583 15508"/>
                              <a:gd name="T167" fmla="*/ 15583 h 91"/>
                              <a:gd name="T168" fmla="+- 0 930 642"/>
                              <a:gd name="T169" fmla="*/ T168 w 444"/>
                              <a:gd name="T170" fmla="+- 0 15595 15508"/>
                              <a:gd name="T171" fmla="*/ 15595 h 91"/>
                              <a:gd name="T172" fmla="+- 0 965 642"/>
                              <a:gd name="T173" fmla="*/ T172 w 444"/>
                              <a:gd name="T174" fmla="+- 0 15598 15508"/>
                              <a:gd name="T175" fmla="*/ 15598 h 91"/>
                              <a:gd name="T176" fmla="+- 0 998 642"/>
                              <a:gd name="T177" fmla="*/ T176 w 444"/>
                              <a:gd name="T178" fmla="+- 0 15586 15508"/>
                              <a:gd name="T179" fmla="*/ 15586 h 91"/>
                              <a:gd name="T180" fmla="+- 0 1033 642"/>
                              <a:gd name="T181" fmla="*/ T180 w 444"/>
                              <a:gd name="T182" fmla="+- 0 15576 15508"/>
                              <a:gd name="T183" fmla="*/ 15576 h 91"/>
                              <a:gd name="T184" fmla="+- 0 1076 642"/>
                              <a:gd name="T185" fmla="*/ T184 w 444"/>
                              <a:gd name="T186" fmla="+- 0 15590 15508"/>
                              <a:gd name="T187" fmla="*/ 15590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44" h="91">
                                <a:moveTo>
                                  <a:pt x="440" y="49"/>
                                </a:moveTo>
                                <a:lnTo>
                                  <a:pt x="440" y="27"/>
                                </a:lnTo>
                                <a:lnTo>
                                  <a:pt x="440" y="26"/>
                                </a:lnTo>
                                <a:lnTo>
                                  <a:pt x="430" y="20"/>
                                </a:lnTo>
                                <a:lnTo>
                                  <a:pt x="419" y="14"/>
                                </a:lnTo>
                                <a:lnTo>
                                  <a:pt x="406" y="10"/>
                                </a:lnTo>
                                <a:lnTo>
                                  <a:pt x="387" y="8"/>
                                </a:lnTo>
                                <a:lnTo>
                                  <a:pt x="376" y="9"/>
                                </a:lnTo>
                                <a:lnTo>
                                  <a:pt x="366" y="12"/>
                                </a:lnTo>
                                <a:lnTo>
                                  <a:pt x="355" y="16"/>
                                </a:lnTo>
                                <a:lnTo>
                                  <a:pt x="321" y="32"/>
                                </a:lnTo>
                                <a:lnTo>
                                  <a:pt x="295" y="32"/>
                                </a:lnTo>
                                <a:lnTo>
                                  <a:pt x="280" y="24"/>
                                </a:lnTo>
                                <a:lnTo>
                                  <a:pt x="252" y="9"/>
                                </a:lnTo>
                                <a:lnTo>
                                  <a:pt x="239" y="6"/>
                                </a:lnTo>
                                <a:lnTo>
                                  <a:pt x="218" y="0"/>
                                </a:lnTo>
                                <a:lnTo>
                                  <a:pt x="203" y="0"/>
                                </a:lnTo>
                                <a:lnTo>
                                  <a:pt x="187" y="6"/>
                                </a:lnTo>
                                <a:lnTo>
                                  <a:pt x="163" y="21"/>
                                </a:lnTo>
                                <a:lnTo>
                                  <a:pt x="151" y="28"/>
                                </a:lnTo>
                                <a:lnTo>
                                  <a:pt x="140" y="32"/>
                                </a:lnTo>
                                <a:lnTo>
                                  <a:pt x="119" y="32"/>
                                </a:lnTo>
                                <a:lnTo>
                                  <a:pt x="111" y="27"/>
                                </a:lnTo>
                                <a:lnTo>
                                  <a:pt x="99" y="22"/>
                                </a:lnTo>
                                <a:lnTo>
                                  <a:pt x="89" y="17"/>
                                </a:lnTo>
                                <a:lnTo>
                                  <a:pt x="78" y="13"/>
                                </a:lnTo>
                                <a:lnTo>
                                  <a:pt x="66" y="10"/>
                                </a:lnTo>
                                <a:lnTo>
                                  <a:pt x="52" y="8"/>
                                </a:lnTo>
                                <a:lnTo>
                                  <a:pt x="34" y="11"/>
                                </a:lnTo>
                                <a:lnTo>
                                  <a:pt x="17" y="18"/>
                                </a:lnTo>
                                <a:lnTo>
                                  <a:pt x="5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47"/>
                                </a:lnTo>
                                <a:lnTo>
                                  <a:pt x="5" y="44"/>
                                </a:lnTo>
                                <a:lnTo>
                                  <a:pt x="17" y="37"/>
                                </a:lnTo>
                                <a:lnTo>
                                  <a:pt x="34" y="30"/>
                                </a:lnTo>
                                <a:lnTo>
                                  <a:pt x="52" y="27"/>
                                </a:lnTo>
                                <a:lnTo>
                                  <a:pt x="63" y="28"/>
                                </a:lnTo>
                                <a:lnTo>
                                  <a:pt x="72" y="31"/>
                                </a:lnTo>
                                <a:lnTo>
                                  <a:pt x="82" y="35"/>
                                </a:lnTo>
                                <a:lnTo>
                                  <a:pt x="100" y="43"/>
                                </a:lnTo>
                                <a:lnTo>
                                  <a:pt x="109" y="47"/>
                                </a:lnTo>
                                <a:lnTo>
                                  <a:pt x="119" y="50"/>
                                </a:lnTo>
                                <a:lnTo>
                                  <a:pt x="130" y="51"/>
                                </a:lnTo>
                                <a:lnTo>
                                  <a:pt x="141" y="50"/>
                                </a:lnTo>
                                <a:lnTo>
                                  <a:pt x="151" y="47"/>
                                </a:lnTo>
                                <a:lnTo>
                                  <a:pt x="161" y="43"/>
                                </a:lnTo>
                                <a:lnTo>
                                  <a:pt x="171" y="38"/>
                                </a:lnTo>
                                <a:lnTo>
                                  <a:pt x="186" y="32"/>
                                </a:lnTo>
                                <a:lnTo>
                                  <a:pt x="197" y="27"/>
                                </a:lnTo>
                                <a:lnTo>
                                  <a:pt x="219" y="24"/>
                                </a:lnTo>
                                <a:lnTo>
                                  <a:pt x="234" y="25"/>
                                </a:lnTo>
                                <a:lnTo>
                                  <a:pt x="240" y="26"/>
                                </a:lnTo>
                                <a:lnTo>
                                  <a:pt x="249" y="28"/>
                                </a:lnTo>
                                <a:lnTo>
                                  <a:pt x="261" y="35"/>
                                </a:lnTo>
                                <a:lnTo>
                                  <a:pt x="275" y="42"/>
                                </a:lnTo>
                                <a:lnTo>
                                  <a:pt x="285" y="46"/>
                                </a:lnTo>
                                <a:lnTo>
                                  <a:pt x="295" y="49"/>
                                </a:lnTo>
                                <a:lnTo>
                                  <a:pt x="307" y="51"/>
                                </a:lnTo>
                                <a:lnTo>
                                  <a:pt x="320" y="49"/>
                                </a:lnTo>
                                <a:lnTo>
                                  <a:pt x="332" y="46"/>
                                </a:lnTo>
                                <a:lnTo>
                                  <a:pt x="343" y="42"/>
                                </a:lnTo>
                                <a:lnTo>
                                  <a:pt x="353" y="38"/>
                                </a:lnTo>
                                <a:lnTo>
                                  <a:pt x="367" y="32"/>
                                </a:lnTo>
                                <a:lnTo>
                                  <a:pt x="376" y="27"/>
                                </a:lnTo>
                                <a:lnTo>
                                  <a:pt x="387" y="27"/>
                                </a:lnTo>
                                <a:lnTo>
                                  <a:pt x="404" y="29"/>
                                </a:lnTo>
                                <a:lnTo>
                                  <a:pt x="418" y="35"/>
                                </a:lnTo>
                                <a:lnTo>
                                  <a:pt x="430" y="41"/>
                                </a:lnTo>
                                <a:lnTo>
                                  <a:pt x="440" y="49"/>
                                </a:lnTo>
                                <a:moveTo>
                                  <a:pt x="444" y="89"/>
                                </a:moveTo>
                                <a:lnTo>
                                  <a:pt x="443" y="68"/>
                                </a:lnTo>
                                <a:lnTo>
                                  <a:pt x="443" y="66"/>
                                </a:lnTo>
                                <a:lnTo>
                                  <a:pt x="433" y="60"/>
                                </a:lnTo>
                                <a:lnTo>
                                  <a:pt x="423" y="55"/>
                                </a:lnTo>
                                <a:lnTo>
                                  <a:pt x="409" y="51"/>
                                </a:lnTo>
                                <a:lnTo>
                                  <a:pt x="391" y="49"/>
                                </a:lnTo>
                                <a:lnTo>
                                  <a:pt x="380" y="50"/>
                                </a:lnTo>
                                <a:lnTo>
                                  <a:pt x="369" y="52"/>
                                </a:lnTo>
                                <a:lnTo>
                                  <a:pt x="359" y="56"/>
                                </a:lnTo>
                                <a:lnTo>
                                  <a:pt x="324" y="72"/>
                                </a:lnTo>
                                <a:lnTo>
                                  <a:pt x="298" y="72"/>
                                </a:lnTo>
                                <a:lnTo>
                                  <a:pt x="284" y="64"/>
                                </a:lnTo>
                                <a:lnTo>
                                  <a:pt x="267" y="55"/>
                                </a:lnTo>
                                <a:lnTo>
                                  <a:pt x="256" y="49"/>
                                </a:lnTo>
                                <a:lnTo>
                                  <a:pt x="242" y="46"/>
                                </a:lnTo>
                                <a:lnTo>
                                  <a:pt x="221" y="41"/>
                                </a:lnTo>
                                <a:lnTo>
                                  <a:pt x="207" y="40"/>
                                </a:lnTo>
                                <a:lnTo>
                                  <a:pt x="191" y="47"/>
                                </a:lnTo>
                                <a:lnTo>
                                  <a:pt x="167" y="61"/>
                                </a:lnTo>
                                <a:lnTo>
                                  <a:pt x="155" y="68"/>
                                </a:lnTo>
                                <a:lnTo>
                                  <a:pt x="143" y="72"/>
                                </a:lnTo>
                                <a:lnTo>
                                  <a:pt x="123" y="72"/>
                                </a:lnTo>
                                <a:lnTo>
                                  <a:pt x="114" y="68"/>
                                </a:lnTo>
                                <a:lnTo>
                                  <a:pt x="102" y="62"/>
                                </a:lnTo>
                                <a:lnTo>
                                  <a:pt x="92" y="57"/>
                                </a:lnTo>
                                <a:lnTo>
                                  <a:pt x="81" y="53"/>
                                </a:lnTo>
                                <a:lnTo>
                                  <a:pt x="69" y="50"/>
                                </a:lnTo>
                                <a:lnTo>
                                  <a:pt x="56" y="49"/>
                                </a:lnTo>
                                <a:lnTo>
                                  <a:pt x="37" y="52"/>
                                </a:lnTo>
                                <a:lnTo>
                                  <a:pt x="20" y="58"/>
                                </a:lnTo>
                                <a:lnTo>
                                  <a:pt x="8" y="65"/>
                                </a:lnTo>
                                <a:lnTo>
                                  <a:pt x="3" y="68"/>
                                </a:lnTo>
                                <a:lnTo>
                                  <a:pt x="3" y="87"/>
                                </a:lnTo>
                                <a:lnTo>
                                  <a:pt x="8" y="84"/>
                                </a:lnTo>
                                <a:lnTo>
                                  <a:pt x="21" y="77"/>
                                </a:lnTo>
                                <a:lnTo>
                                  <a:pt x="38" y="71"/>
                                </a:lnTo>
                                <a:lnTo>
                                  <a:pt x="56" y="68"/>
                                </a:lnTo>
                                <a:lnTo>
                                  <a:pt x="66" y="69"/>
                                </a:lnTo>
                                <a:lnTo>
                                  <a:pt x="76" y="71"/>
                                </a:lnTo>
                                <a:lnTo>
                                  <a:pt x="85" y="75"/>
                                </a:lnTo>
                                <a:lnTo>
                                  <a:pt x="103" y="83"/>
                                </a:lnTo>
                                <a:lnTo>
                                  <a:pt x="113" y="87"/>
                                </a:lnTo>
                                <a:lnTo>
                                  <a:pt x="123" y="90"/>
                                </a:lnTo>
                                <a:lnTo>
                                  <a:pt x="133" y="91"/>
                                </a:lnTo>
                                <a:lnTo>
                                  <a:pt x="144" y="90"/>
                                </a:lnTo>
                                <a:lnTo>
                                  <a:pt x="154" y="87"/>
                                </a:lnTo>
                                <a:lnTo>
                                  <a:pt x="164" y="83"/>
                                </a:lnTo>
                                <a:lnTo>
                                  <a:pt x="174" y="78"/>
                                </a:lnTo>
                                <a:lnTo>
                                  <a:pt x="189" y="72"/>
                                </a:lnTo>
                                <a:lnTo>
                                  <a:pt x="200" y="67"/>
                                </a:lnTo>
                                <a:lnTo>
                                  <a:pt x="222" y="64"/>
                                </a:lnTo>
                                <a:lnTo>
                                  <a:pt x="238" y="65"/>
                                </a:lnTo>
                                <a:lnTo>
                                  <a:pt x="243" y="66"/>
                                </a:lnTo>
                                <a:lnTo>
                                  <a:pt x="252" y="69"/>
                                </a:lnTo>
                                <a:lnTo>
                                  <a:pt x="264" y="75"/>
                                </a:lnTo>
                                <a:lnTo>
                                  <a:pt x="268" y="77"/>
                                </a:lnTo>
                                <a:lnTo>
                                  <a:pt x="278" y="82"/>
                                </a:lnTo>
                                <a:lnTo>
                                  <a:pt x="288" y="87"/>
                                </a:lnTo>
                                <a:lnTo>
                                  <a:pt x="299" y="90"/>
                                </a:lnTo>
                                <a:lnTo>
                                  <a:pt x="311" y="91"/>
                                </a:lnTo>
                                <a:lnTo>
                                  <a:pt x="323" y="90"/>
                                </a:lnTo>
                                <a:lnTo>
                                  <a:pt x="335" y="87"/>
                                </a:lnTo>
                                <a:lnTo>
                                  <a:pt x="346" y="83"/>
                                </a:lnTo>
                                <a:lnTo>
                                  <a:pt x="356" y="78"/>
                                </a:lnTo>
                                <a:lnTo>
                                  <a:pt x="370" y="72"/>
                                </a:lnTo>
                                <a:lnTo>
                                  <a:pt x="379" y="68"/>
                                </a:lnTo>
                                <a:lnTo>
                                  <a:pt x="391" y="68"/>
                                </a:lnTo>
                                <a:lnTo>
                                  <a:pt x="407" y="70"/>
                                </a:lnTo>
                                <a:lnTo>
                                  <a:pt x="422" y="75"/>
                                </a:lnTo>
                                <a:lnTo>
                                  <a:pt x="434" y="82"/>
                                </a:lnTo>
                                <a:lnTo>
                                  <a:pt x="444" y="8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6"/>
                        <wps:cNvSpPr>
                          <a:spLocks/>
                        </wps:cNvSpPr>
                        <wps:spPr bwMode="auto">
                          <a:xfrm>
                            <a:off x="638" y="15220"/>
                            <a:ext cx="455" cy="432"/>
                          </a:xfrm>
                          <a:custGeom>
                            <a:avLst/>
                            <a:gdLst>
                              <a:gd name="T0" fmla="+- 0 876 638"/>
                              <a:gd name="T1" fmla="*/ T0 w 455"/>
                              <a:gd name="T2" fmla="+- 0 15425 15220"/>
                              <a:gd name="T3" fmla="*/ 15425 h 432"/>
                              <a:gd name="T4" fmla="+- 0 853 638"/>
                              <a:gd name="T5" fmla="*/ T4 w 455"/>
                              <a:gd name="T6" fmla="+- 0 15425 15220"/>
                              <a:gd name="T7" fmla="*/ 15425 h 432"/>
                              <a:gd name="T8" fmla="+- 0 842 638"/>
                              <a:gd name="T9" fmla="*/ T8 w 455"/>
                              <a:gd name="T10" fmla="+- 0 15220 15220"/>
                              <a:gd name="T11" fmla="*/ 15220 h 432"/>
                              <a:gd name="T12" fmla="+- 0 865 638"/>
                              <a:gd name="T13" fmla="*/ T12 w 455"/>
                              <a:gd name="T14" fmla="+- 0 15223 15220"/>
                              <a:gd name="T15" fmla="*/ 15223 h 432"/>
                              <a:gd name="T16" fmla="+- 0 889 638"/>
                              <a:gd name="T17" fmla="*/ T16 w 455"/>
                              <a:gd name="T18" fmla="+- 0 15223 15220"/>
                              <a:gd name="T19" fmla="*/ 15223 h 432"/>
                              <a:gd name="T20" fmla="+- 0 876 638"/>
                              <a:gd name="T21" fmla="*/ T20 w 455"/>
                              <a:gd name="T22" fmla="+- 0 15425 15220"/>
                              <a:gd name="T23" fmla="*/ 15425 h 432"/>
                              <a:gd name="T24" fmla="+- 0 889 638"/>
                              <a:gd name="T25" fmla="*/ T24 w 455"/>
                              <a:gd name="T26" fmla="+- 0 15223 15220"/>
                              <a:gd name="T27" fmla="*/ 15223 h 432"/>
                              <a:gd name="T28" fmla="+- 0 865 638"/>
                              <a:gd name="T29" fmla="*/ T28 w 455"/>
                              <a:gd name="T30" fmla="+- 0 15223 15220"/>
                              <a:gd name="T31" fmla="*/ 15223 h 432"/>
                              <a:gd name="T32" fmla="+- 0 889 638"/>
                              <a:gd name="T33" fmla="*/ T32 w 455"/>
                              <a:gd name="T34" fmla="+- 0 15220 15220"/>
                              <a:gd name="T35" fmla="*/ 15220 h 432"/>
                              <a:gd name="T36" fmla="+- 0 889 638"/>
                              <a:gd name="T37" fmla="*/ T36 w 455"/>
                              <a:gd name="T38" fmla="+- 0 15223 15220"/>
                              <a:gd name="T39" fmla="*/ 15223 h 432"/>
                              <a:gd name="T40" fmla="+- 0 638 638"/>
                              <a:gd name="T41" fmla="*/ T40 w 455"/>
                              <a:gd name="T42" fmla="+- 0 15460 15220"/>
                              <a:gd name="T43" fmla="*/ 15460 h 432"/>
                              <a:gd name="T44" fmla="+- 0 641 638"/>
                              <a:gd name="T45" fmla="*/ T44 w 455"/>
                              <a:gd name="T46" fmla="+- 0 15436 15220"/>
                              <a:gd name="T47" fmla="*/ 15436 h 432"/>
                              <a:gd name="T48" fmla="+- 0 638 638"/>
                              <a:gd name="T49" fmla="*/ T48 w 455"/>
                              <a:gd name="T50" fmla="+- 0 15414 15220"/>
                              <a:gd name="T51" fmla="*/ 15414 h 432"/>
                              <a:gd name="T52" fmla="+- 0 853 638"/>
                              <a:gd name="T53" fmla="*/ T52 w 455"/>
                              <a:gd name="T54" fmla="+- 0 15425 15220"/>
                              <a:gd name="T55" fmla="*/ 15425 h 432"/>
                              <a:gd name="T56" fmla="+- 0 1090 638"/>
                              <a:gd name="T57" fmla="*/ T56 w 455"/>
                              <a:gd name="T58" fmla="+- 0 15425 15220"/>
                              <a:gd name="T59" fmla="*/ 15425 h 432"/>
                              <a:gd name="T60" fmla="+- 0 1089 638"/>
                              <a:gd name="T61" fmla="*/ T60 w 455"/>
                              <a:gd name="T62" fmla="+- 0 15436 15220"/>
                              <a:gd name="T63" fmla="*/ 15436 h 432"/>
                              <a:gd name="T64" fmla="+- 0 1091 638"/>
                              <a:gd name="T65" fmla="*/ T64 w 455"/>
                              <a:gd name="T66" fmla="+- 0 15446 15220"/>
                              <a:gd name="T67" fmla="*/ 15446 h 432"/>
                              <a:gd name="T68" fmla="+- 0 853 638"/>
                              <a:gd name="T69" fmla="*/ T68 w 455"/>
                              <a:gd name="T70" fmla="+- 0 15446 15220"/>
                              <a:gd name="T71" fmla="*/ 15446 h 432"/>
                              <a:gd name="T72" fmla="+- 0 638 638"/>
                              <a:gd name="T73" fmla="*/ T72 w 455"/>
                              <a:gd name="T74" fmla="+- 0 15460 15220"/>
                              <a:gd name="T75" fmla="*/ 15460 h 432"/>
                              <a:gd name="T76" fmla="+- 0 1090 638"/>
                              <a:gd name="T77" fmla="*/ T76 w 455"/>
                              <a:gd name="T78" fmla="+- 0 15425 15220"/>
                              <a:gd name="T79" fmla="*/ 15425 h 432"/>
                              <a:gd name="T80" fmla="+- 0 876 638"/>
                              <a:gd name="T81" fmla="*/ T80 w 455"/>
                              <a:gd name="T82" fmla="+- 0 15425 15220"/>
                              <a:gd name="T83" fmla="*/ 15425 h 432"/>
                              <a:gd name="T84" fmla="+- 0 1092 638"/>
                              <a:gd name="T85" fmla="*/ T84 w 455"/>
                              <a:gd name="T86" fmla="+- 0 15415 15220"/>
                              <a:gd name="T87" fmla="*/ 15415 h 432"/>
                              <a:gd name="T88" fmla="+- 0 1090 638"/>
                              <a:gd name="T89" fmla="*/ T88 w 455"/>
                              <a:gd name="T90" fmla="+- 0 15425 15220"/>
                              <a:gd name="T91" fmla="*/ 15425 h 432"/>
                              <a:gd name="T92" fmla="+- 0 842 638"/>
                              <a:gd name="T93" fmla="*/ T92 w 455"/>
                              <a:gd name="T94" fmla="+- 0 15651 15220"/>
                              <a:gd name="T95" fmla="*/ 15651 h 432"/>
                              <a:gd name="T96" fmla="+- 0 853 638"/>
                              <a:gd name="T97" fmla="*/ T96 w 455"/>
                              <a:gd name="T98" fmla="+- 0 15446 15220"/>
                              <a:gd name="T99" fmla="*/ 15446 h 432"/>
                              <a:gd name="T100" fmla="+- 0 876 638"/>
                              <a:gd name="T101" fmla="*/ T100 w 455"/>
                              <a:gd name="T102" fmla="+- 0 15446 15220"/>
                              <a:gd name="T103" fmla="*/ 15446 h 432"/>
                              <a:gd name="T104" fmla="+- 0 889 638"/>
                              <a:gd name="T105" fmla="*/ T104 w 455"/>
                              <a:gd name="T106" fmla="+- 0 15648 15220"/>
                              <a:gd name="T107" fmla="*/ 15648 h 432"/>
                              <a:gd name="T108" fmla="+- 0 865 638"/>
                              <a:gd name="T109" fmla="*/ T108 w 455"/>
                              <a:gd name="T110" fmla="+- 0 15648 15220"/>
                              <a:gd name="T111" fmla="*/ 15648 h 432"/>
                              <a:gd name="T112" fmla="+- 0 842 638"/>
                              <a:gd name="T113" fmla="*/ T112 w 455"/>
                              <a:gd name="T114" fmla="+- 0 15651 15220"/>
                              <a:gd name="T115" fmla="*/ 15651 h 432"/>
                              <a:gd name="T116" fmla="+- 0 1092 638"/>
                              <a:gd name="T117" fmla="*/ T116 w 455"/>
                              <a:gd name="T118" fmla="+- 0 15458 15220"/>
                              <a:gd name="T119" fmla="*/ 15458 h 432"/>
                              <a:gd name="T120" fmla="+- 0 876 638"/>
                              <a:gd name="T121" fmla="*/ T120 w 455"/>
                              <a:gd name="T122" fmla="+- 0 15446 15220"/>
                              <a:gd name="T123" fmla="*/ 15446 h 432"/>
                              <a:gd name="T124" fmla="+- 0 1091 638"/>
                              <a:gd name="T125" fmla="*/ T124 w 455"/>
                              <a:gd name="T126" fmla="+- 0 15446 15220"/>
                              <a:gd name="T127" fmla="*/ 15446 h 432"/>
                              <a:gd name="T128" fmla="+- 0 1092 638"/>
                              <a:gd name="T129" fmla="*/ T128 w 455"/>
                              <a:gd name="T130" fmla="+- 0 15458 15220"/>
                              <a:gd name="T131" fmla="*/ 15458 h 432"/>
                              <a:gd name="T132" fmla="+- 0 889 638"/>
                              <a:gd name="T133" fmla="*/ T132 w 455"/>
                              <a:gd name="T134" fmla="+- 0 15651 15220"/>
                              <a:gd name="T135" fmla="*/ 15651 h 432"/>
                              <a:gd name="T136" fmla="+- 0 865 638"/>
                              <a:gd name="T137" fmla="*/ T136 w 455"/>
                              <a:gd name="T138" fmla="+- 0 15648 15220"/>
                              <a:gd name="T139" fmla="*/ 15648 h 432"/>
                              <a:gd name="T140" fmla="+- 0 889 638"/>
                              <a:gd name="T141" fmla="*/ T140 w 455"/>
                              <a:gd name="T142" fmla="+- 0 15648 15220"/>
                              <a:gd name="T143" fmla="*/ 15648 h 432"/>
                              <a:gd name="T144" fmla="+- 0 889 638"/>
                              <a:gd name="T145" fmla="*/ T144 w 455"/>
                              <a:gd name="T146" fmla="+- 0 15651 15220"/>
                              <a:gd name="T147" fmla="*/ 15651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55" h="432">
                                <a:moveTo>
                                  <a:pt x="238" y="205"/>
                                </a:moveTo>
                                <a:lnTo>
                                  <a:pt x="215" y="205"/>
                                </a:lnTo>
                                <a:lnTo>
                                  <a:pt x="204" y="0"/>
                                </a:lnTo>
                                <a:lnTo>
                                  <a:pt x="227" y="3"/>
                                </a:lnTo>
                                <a:lnTo>
                                  <a:pt x="251" y="3"/>
                                </a:lnTo>
                                <a:lnTo>
                                  <a:pt x="238" y="205"/>
                                </a:lnTo>
                                <a:close/>
                                <a:moveTo>
                                  <a:pt x="251" y="3"/>
                                </a:moveTo>
                                <a:lnTo>
                                  <a:pt x="227" y="3"/>
                                </a:lnTo>
                                <a:lnTo>
                                  <a:pt x="251" y="0"/>
                                </a:lnTo>
                                <a:lnTo>
                                  <a:pt x="251" y="3"/>
                                </a:lnTo>
                                <a:close/>
                                <a:moveTo>
                                  <a:pt x="0" y="240"/>
                                </a:moveTo>
                                <a:lnTo>
                                  <a:pt x="3" y="216"/>
                                </a:lnTo>
                                <a:lnTo>
                                  <a:pt x="0" y="194"/>
                                </a:lnTo>
                                <a:lnTo>
                                  <a:pt x="215" y="205"/>
                                </a:lnTo>
                                <a:lnTo>
                                  <a:pt x="452" y="205"/>
                                </a:lnTo>
                                <a:lnTo>
                                  <a:pt x="451" y="216"/>
                                </a:lnTo>
                                <a:lnTo>
                                  <a:pt x="453" y="226"/>
                                </a:lnTo>
                                <a:lnTo>
                                  <a:pt x="215" y="226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452" y="205"/>
                                </a:moveTo>
                                <a:lnTo>
                                  <a:pt x="238" y="205"/>
                                </a:lnTo>
                                <a:lnTo>
                                  <a:pt x="454" y="195"/>
                                </a:lnTo>
                                <a:lnTo>
                                  <a:pt x="452" y="205"/>
                                </a:lnTo>
                                <a:close/>
                                <a:moveTo>
                                  <a:pt x="204" y="431"/>
                                </a:moveTo>
                                <a:lnTo>
                                  <a:pt x="215" y="226"/>
                                </a:lnTo>
                                <a:lnTo>
                                  <a:pt x="238" y="226"/>
                                </a:lnTo>
                                <a:lnTo>
                                  <a:pt x="251" y="428"/>
                                </a:lnTo>
                                <a:lnTo>
                                  <a:pt x="227" y="428"/>
                                </a:lnTo>
                                <a:lnTo>
                                  <a:pt x="204" y="431"/>
                                </a:lnTo>
                                <a:close/>
                                <a:moveTo>
                                  <a:pt x="454" y="238"/>
                                </a:moveTo>
                                <a:lnTo>
                                  <a:pt x="238" y="226"/>
                                </a:lnTo>
                                <a:lnTo>
                                  <a:pt x="453" y="226"/>
                                </a:lnTo>
                                <a:lnTo>
                                  <a:pt x="454" y="238"/>
                                </a:lnTo>
                                <a:close/>
                                <a:moveTo>
                                  <a:pt x="251" y="431"/>
                                </a:moveTo>
                                <a:lnTo>
                                  <a:pt x="227" y="428"/>
                                </a:lnTo>
                                <a:lnTo>
                                  <a:pt x="251" y="428"/>
                                </a:lnTo>
                                <a:lnTo>
                                  <a:pt x="251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8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Line 5"/>
                        <wps:cNvCnPr/>
                        <wps:spPr bwMode="auto">
                          <a:xfrm>
                            <a:off x="1717" y="15038"/>
                            <a:ext cx="0" cy="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"/>
                        <wps:cNvCnPr/>
                        <wps:spPr bwMode="auto">
                          <a:xfrm>
                            <a:off x="9201" y="15038"/>
                            <a:ext cx="1" cy="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2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43739" y="159488"/>
                          <a:ext cx="346011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DF272" w14:textId="77777777" w:rsidR="009378A0" w:rsidRPr="009378A0" w:rsidRDefault="009378A0" w:rsidP="009378A0">
                            <w:pPr>
                              <w:tabs>
                                <w:tab w:val="left" w:pos="1576"/>
                                <w:tab w:val="left" w:pos="1868"/>
                                <w:tab w:val="left" w:pos="3461"/>
                                <w:tab w:val="left" w:pos="3754"/>
                              </w:tabs>
                              <w:spacing w:before="11"/>
                              <w:ind w:left="20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pacing w:val="15"/>
                                <w:sz w:val="28"/>
                              </w:rPr>
                              <w:t>Welcome</w:t>
                            </w: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pacing w:val="15"/>
                                <w:sz w:val="28"/>
                              </w:rPr>
                              <w:tab/>
                            </w: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|</w:t>
                            </w: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pacing w:val="16"/>
                                <w:sz w:val="28"/>
                              </w:rPr>
                              <w:t>Empower</w:t>
                            </w: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pacing w:val="16"/>
                                <w:sz w:val="28"/>
                              </w:rPr>
                              <w:tab/>
                            </w: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|</w:t>
                            </w: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pacing w:val="19"/>
                                <w:sz w:val="28"/>
                              </w:rPr>
                              <w:t>Strengthen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23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996763" y="159488"/>
                          <a:ext cx="144589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B83BE0" w14:textId="77777777" w:rsidR="009378A0" w:rsidRPr="009378A0" w:rsidRDefault="00FF51CD" w:rsidP="009378A0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hyperlink r:id="rId1">
                              <w:r w:rsidR="009378A0" w:rsidRPr="009378A0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  <w:t>www.cclou.org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B85EB7" id="Group 25" o:spid="_x0000_s1027" style="position:absolute;margin-left:-71.7pt;margin-top:-10.6pt;width:612pt;height:41.15pt;z-index:-251655168" coordsize="77724,5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">
              <v:group id="Group 3" o:spid="_x0000_s1028" style="position:absolute;width:77724;height:5226" coordorigin=",15028" coordsize="12240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rect id="Rectangle 10" o:spid="_x0000_s1029" style="position:absolute;top:15087;width:9202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" fillcolor="#539e94" stroked="f"/>
                <v:rect id="Rectangle 9" o:spid="_x0000_s1030" style="position:absolute;left:9202;top:15087;width:3038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" fillcolor="#faa81e" stroked="f"/>
                <v:rect id="Rectangle 17" o:spid="_x0000_s1031" style="position:absolute;left:596;top:15150;width:539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" fillcolor="#539e94" stroked="f"/>
                <v:shape id="AutoShape 7" o:spid="_x0000_s1032" style="position:absolute;left:642;top:15508;width:444;height:91;visibility:visible;mso-wrap-style:square;v-text-anchor:top" coordsize="44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" path="m440,49r,-22l440,26,430,20,419,14,406,10,387,8,376,9r-10,3l355,16,321,32r-26,l280,24,252,9,239,6,218,,203,,187,6,163,21r-12,7l140,32r-21,l111,27,99,22,89,17,78,13,66,10,52,8,34,11,17,18,5,24,,28,,47,5,44,17,37,34,30,52,27r11,1l72,31r10,4l100,43r9,4l119,50r11,1l141,50r10,-3l161,43r10,-5l186,32r11,-5l219,24r15,1l240,26r9,2l261,35r14,7l285,46r10,3l307,51r13,-2l332,46r11,-4l353,38r14,-6l376,27r11,l404,29r14,6l430,41r10,8m444,89l443,68r,-2l433,60,423,55,409,51,391,49r-11,1l369,52r-10,4l324,72r-26,l284,64,267,55,256,49,242,46,221,41,207,40r-16,7l167,61r-12,7l143,72r-20,l114,68,102,62,92,57,81,53,69,50,56,49,37,52,20,58,8,65,3,68r,19l8,84,21,77,38,71,56,68r10,1l76,71r9,4l103,83r10,4l123,90r10,1l144,90r10,-3l164,83r10,-5l189,72r11,-5l222,64r16,1l243,66r9,3l264,75r4,2l278,82r10,5l299,90r12,1l323,90r12,-3l346,83r10,-5l370,72r9,-4l391,68r16,2l422,75r12,7l444,89e" stroked="f">
                  <v:path arrowok="t" o:connecttype="custom" o:connectlocs="440,15534;406,15518;366,15520;295,15540;239,15514;187,15514;140,15540;99,15530;66,15518;17,15526;0,15555;34,15538;72,15539;109,15555;141,15558;171,15546;219,15532;249,15536;285,15554;320,15557;353,15546;387,15535;430,15549;443,15576;423,15563;380,15558;324,15580;267,15563;221,15549;167,15569;123,15580;92,15565;56,15557;8,15573;8,15592;56,15576;85,15583;123,15598;154,15595;189,15580;238,15573;264,15583;288,15595;323,15598;356,15586;391,15576;434,15590" o:connectangles="0,0,0,0,0,0,0,0,0,0,0,0,0,0,0,0,0,0,0,0,0,0,0,0,0,0,0,0,0,0,0,0,0,0,0,0,0,0,0,0,0,0,0,0,0,0,0"/>
                </v:shape>
                <v:shape id="AutoShape 6" o:spid="_x0000_s1033" style="position:absolute;left:638;top:15220;width:455;height:432;visibility:visible;mso-wrap-style:square;v-text-anchor:top" coordsize="455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" path="m238,205r-23,l204,r23,3l251,3,238,205xm251,3r-24,l251,r,3xm,240l3,216,,194r215,11l452,205r-1,11l453,226r-238,l,240xm452,205r-214,l454,195r-2,10xm204,431l215,226r23,l251,428r-24,l204,431xm454,238l238,226r215,l454,238xm251,431r-24,-3l251,428r,3xe" fillcolor="#faa81e" stroked="f">
                  <v:path arrowok="t" o:connecttype="custom" o:connectlocs="238,15425;215,15425;204,15220;227,15223;251,15223;238,15425;251,15223;227,15223;251,15220;251,15223;0,15460;3,15436;0,15414;215,15425;452,15425;451,15436;453,15446;215,15446;0,15460;452,15425;238,15425;454,15415;452,15425;204,15651;215,15446;238,15446;251,15648;227,15648;204,15651;454,15458;238,15446;453,15446;454,15458;251,15651;227,15648;251,15648;251,15651" o:connectangles="0,0,0,0,0,0,0,0,0,0,0,0,0,0,0,0,0,0,0,0,0,0,0,0,0,0,0,0,0,0,0,0,0,0,0,0,0"/>
                </v:shape>
                <v:line id="Line 5" o:spid="_x0000_s1034" style="position:absolute;visibility:visible;mso-wrap-style:square" from="1717,15038" to="17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" strokecolor="white" strokeweight="1pt"/>
                <v:line id="Line 4" o:spid="_x0000_s1035" style="position:absolute;visibility:visible;mso-wrap-style:square" from="9201,15038" to="92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" strokecolor="white" strokeweight="1pt"/>
              </v:group>
              <v:shape id="Text Box 2" o:spid="_x0000_s1036" type="#_x0000_t202" style="position:absolute;left:17437;top:1594;width:3460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<v:textbox inset="0,0,0,0">
                  <w:txbxContent>
                    <w:p w14:paraId="4C7DF272" w14:textId="77777777" w:rsidR="009378A0" w:rsidRPr="009378A0" w:rsidRDefault="009378A0" w:rsidP="009378A0">
                      <w:pPr>
                        <w:tabs>
                          <w:tab w:val="left" w:pos="1576"/>
                          <w:tab w:val="left" w:pos="1868"/>
                          <w:tab w:val="left" w:pos="3461"/>
                          <w:tab w:val="left" w:pos="3754"/>
                        </w:tabs>
                        <w:spacing w:before="11"/>
                        <w:ind w:left="20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pacing w:val="15"/>
                          <w:sz w:val="28"/>
                        </w:rPr>
                        <w:t>Welcome</w:t>
                      </w: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pacing w:val="15"/>
                          <w:sz w:val="28"/>
                        </w:rPr>
                        <w:tab/>
                      </w: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|</w:t>
                      </w: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ab/>
                      </w: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pacing w:val="16"/>
                          <w:sz w:val="28"/>
                        </w:rPr>
                        <w:t>Empower</w:t>
                      </w: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pacing w:val="16"/>
                          <w:sz w:val="28"/>
                        </w:rPr>
                        <w:tab/>
                      </w: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|</w:t>
                      </w: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ab/>
                      </w: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pacing w:val="19"/>
                          <w:sz w:val="28"/>
                        </w:rPr>
                        <w:t>Strengthen</w:t>
                      </w:r>
                    </w:p>
                  </w:txbxContent>
                </v:textbox>
              </v:shape>
              <v:shape id="Text Box 1" o:spid="_x0000_s1037" type="#_x0000_t202" style="position:absolute;left:59967;top:1594;width:1445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<v:textbox inset="0,0,0,0">
                  <w:txbxContent>
                    <w:p w14:paraId="7FB83BE0" w14:textId="77777777" w:rsidR="009378A0" w:rsidRPr="009378A0" w:rsidRDefault="00FF51CD" w:rsidP="009378A0">
                      <w:pPr>
                        <w:spacing w:before="11"/>
                        <w:ind w:left="20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hyperlink r:id="rId2">
                        <w:r w:rsidR="009378A0" w:rsidRPr="009378A0"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  <w:t>www.cclou.org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8B178" w14:textId="77777777" w:rsidR="00D25C8E" w:rsidRDefault="009378A0">
    <w:pPr>
      <w:pStyle w:val="Footer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40836534" wp14:editId="0BCE4AB8">
              <wp:simplePos x="0" y="0"/>
              <wp:positionH relativeFrom="page">
                <wp:align>right</wp:align>
              </wp:positionH>
              <wp:positionV relativeFrom="paragraph">
                <wp:posOffset>5715</wp:posOffset>
              </wp:positionV>
              <wp:extent cx="7772400" cy="522605"/>
              <wp:effectExtent l="0" t="0" r="0" b="1079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2400" cy="522605"/>
                        <a:chOff x="0" y="0"/>
                        <a:chExt cx="7772400" cy="522605"/>
                      </a:xfrm>
                    </wpg:grpSpPr>
                    <wpg:grpSp>
                      <wpg:cNvPr id="3" name="Group 3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522605"/>
                          <a:chOff x="0" y="15028"/>
                          <a:chExt cx="12240" cy="823"/>
                        </a:xfrm>
                      </wpg:grpSpPr>
                      <wps:wsp>
                        <wps:cNvPr id="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15087"/>
                            <a:ext cx="9202" cy="753"/>
                          </a:xfrm>
                          <a:prstGeom prst="rect">
                            <a:avLst/>
                          </a:prstGeom>
                          <a:solidFill>
                            <a:srgbClr val="539E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202" y="15087"/>
                            <a:ext cx="3038" cy="753"/>
                          </a:xfrm>
                          <a:prstGeom prst="rect">
                            <a:avLst/>
                          </a:prstGeom>
                          <a:solidFill>
                            <a:srgbClr val="FAA8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596" y="15150"/>
                            <a:ext cx="539" cy="582"/>
                          </a:xfrm>
                          <a:prstGeom prst="rect">
                            <a:avLst/>
                          </a:prstGeom>
                          <a:solidFill>
                            <a:srgbClr val="539E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7"/>
                        <wps:cNvSpPr>
                          <a:spLocks/>
                        </wps:cNvSpPr>
                        <wps:spPr bwMode="auto">
                          <a:xfrm>
                            <a:off x="642" y="15508"/>
                            <a:ext cx="444" cy="91"/>
                          </a:xfrm>
                          <a:custGeom>
                            <a:avLst/>
                            <a:gdLst>
                              <a:gd name="T0" fmla="+- 0 1082 642"/>
                              <a:gd name="T1" fmla="*/ T0 w 444"/>
                              <a:gd name="T2" fmla="+- 0 15534 15508"/>
                              <a:gd name="T3" fmla="*/ 15534 h 91"/>
                              <a:gd name="T4" fmla="+- 0 1048 642"/>
                              <a:gd name="T5" fmla="*/ T4 w 444"/>
                              <a:gd name="T6" fmla="+- 0 15518 15508"/>
                              <a:gd name="T7" fmla="*/ 15518 h 91"/>
                              <a:gd name="T8" fmla="+- 0 1008 642"/>
                              <a:gd name="T9" fmla="*/ T8 w 444"/>
                              <a:gd name="T10" fmla="+- 0 15520 15508"/>
                              <a:gd name="T11" fmla="*/ 15520 h 91"/>
                              <a:gd name="T12" fmla="+- 0 937 642"/>
                              <a:gd name="T13" fmla="*/ T12 w 444"/>
                              <a:gd name="T14" fmla="+- 0 15540 15508"/>
                              <a:gd name="T15" fmla="*/ 15540 h 91"/>
                              <a:gd name="T16" fmla="+- 0 881 642"/>
                              <a:gd name="T17" fmla="*/ T16 w 444"/>
                              <a:gd name="T18" fmla="+- 0 15514 15508"/>
                              <a:gd name="T19" fmla="*/ 15514 h 91"/>
                              <a:gd name="T20" fmla="+- 0 829 642"/>
                              <a:gd name="T21" fmla="*/ T20 w 444"/>
                              <a:gd name="T22" fmla="+- 0 15514 15508"/>
                              <a:gd name="T23" fmla="*/ 15514 h 91"/>
                              <a:gd name="T24" fmla="+- 0 782 642"/>
                              <a:gd name="T25" fmla="*/ T24 w 444"/>
                              <a:gd name="T26" fmla="+- 0 15540 15508"/>
                              <a:gd name="T27" fmla="*/ 15540 h 91"/>
                              <a:gd name="T28" fmla="+- 0 741 642"/>
                              <a:gd name="T29" fmla="*/ T28 w 444"/>
                              <a:gd name="T30" fmla="+- 0 15530 15508"/>
                              <a:gd name="T31" fmla="*/ 15530 h 91"/>
                              <a:gd name="T32" fmla="+- 0 708 642"/>
                              <a:gd name="T33" fmla="*/ T32 w 444"/>
                              <a:gd name="T34" fmla="+- 0 15518 15508"/>
                              <a:gd name="T35" fmla="*/ 15518 h 91"/>
                              <a:gd name="T36" fmla="+- 0 659 642"/>
                              <a:gd name="T37" fmla="*/ T36 w 444"/>
                              <a:gd name="T38" fmla="+- 0 15526 15508"/>
                              <a:gd name="T39" fmla="*/ 15526 h 91"/>
                              <a:gd name="T40" fmla="+- 0 642 642"/>
                              <a:gd name="T41" fmla="*/ T40 w 444"/>
                              <a:gd name="T42" fmla="+- 0 15555 15508"/>
                              <a:gd name="T43" fmla="*/ 15555 h 91"/>
                              <a:gd name="T44" fmla="+- 0 676 642"/>
                              <a:gd name="T45" fmla="*/ T44 w 444"/>
                              <a:gd name="T46" fmla="+- 0 15538 15508"/>
                              <a:gd name="T47" fmla="*/ 15538 h 91"/>
                              <a:gd name="T48" fmla="+- 0 714 642"/>
                              <a:gd name="T49" fmla="*/ T48 w 444"/>
                              <a:gd name="T50" fmla="+- 0 15539 15508"/>
                              <a:gd name="T51" fmla="*/ 15539 h 91"/>
                              <a:gd name="T52" fmla="+- 0 751 642"/>
                              <a:gd name="T53" fmla="*/ T52 w 444"/>
                              <a:gd name="T54" fmla="+- 0 15555 15508"/>
                              <a:gd name="T55" fmla="*/ 15555 h 91"/>
                              <a:gd name="T56" fmla="+- 0 783 642"/>
                              <a:gd name="T57" fmla="*/ T56 w 444"/>
                              <a:gd name="T58" fmla="+- 0 15558 15508"/>
                              <a:gd name="T59" fmla="*/ 15558 h 91"/>
                              <a:gd name="T60" fmla="+- 0 813 642"/>
                              <a:gd name="T61" fmla="*/ T60 w 444"/>
                              <a:gd name="T62" fmla="+- 0 15546 15508"/>
                              <a:gd name="T63" fmla="*/ 15546 h 91"/>
                              <a:gd name="T64" fmla="+- 0 861 642"/>
                              <a:gd name="T65" fmla="*/ T64 w 444"/>
                              <a:gd name="T66" fmla="+- 0 15532 15508"/>
                              <a:gd name="T67" fmla="*/ 15532 h 91"/>
                              <a:gd name="T68" fmla="+- 0 891 642"/>
                              <a:gd name="T69" fmla="*/ T68 w 444"/>
                              <a:gd name="T70" fmla="+- 0 15536 15508"/>
                              <a:gd name="T71" fmla="*/ 15536 h 91"/>
                              <a:gd name="T72" fmla="+- 0 927 642"/>
                              <a:gd name="T73" fmla="*/ T72 w 444"/>
                              <a:gd name="T74" fmla="+- 0 15554 15508"/>
                              <a:gd name="T75" fmla="*/ 15554 h 91"/>
                              <a:gd name="T76" fmla="+- 0 962 642"/>
                              <a:gd name="T77" fmla="*/ T76 w 444"/>
                              <a:gd name="T78" fmla="+- 0 15557 15508"/>
                              <a:gd name="T79" fmla="*/ 15557 h 91"/>
                              <a:gd name="T80" fmla="+- 0 995 642"/>
                              <a:gd name="T81" fmla="*/ T80 w 444"/>
                              <a:gd name="T82" fmla="+- 0 15546 15508"/>
                              <a:gd name="T83" fmla="*/ 15546 h 91"/>
                              <a:gd name="T84" fmla="+- 0 1029 642"/>
                              <a:gd name="T85" fmla="*/ T84 w 444"/>
                              <a:gd name="T86" fmla="+- 0 15535 15508"/>
                              <a:gd name="T87" fmla="*/ 15535 h 91"/>
                              <a:gd name="T88" fmla="+- 0 1072 642"/>
                              <a:gd name="T89" fmla="*/ T88 w 444"/>
                              <a:gd name="T90" fmla="+- 0 15549 15508"/>
                              <a:gd name="T91" fmla="*/ 15549 h 91"/>
                              <a:gd name="T92" fmla="+- 0 1085 642"/>
                              <a:gd name="T93" fmla="*/ T92 w 444"/>
                              <a:gd name="T94" fmla="+- 0 15576 15508"/>
                              <a:gd name="T95" fmla="*/ 15576 h 91"/>
                              <a:gd name="T96" fmla="+- 0 1065 642"/>
                              <a:gd name="T97" fmla="*/ T96 w 444"/>
                              <a:gd name="T98" fmla="+- 0 15563 15508"/>
                              <a:gd name="T99" fmla="*/ 15563 h 91"/>
                              <a:gd name="T100" fmla="+- 0 1022 642"/>
                              <a:gd name="T101" fmla="*/ T100 w 444"/>
                              <a:gd name="T102" fmla="+- 0 15558 15508"/>
                              <a:gd name="T103" fmla="*/ 15558 h 91"/>
                              <a:gd name="T104" fmla="+- 0 966 642"/>
                              <a:gd name="T105" fmla="*/ T104 w 444"/>
                              <a:gd name="T106" fmla="+- 0 15580 15508"/>
                              <a:gd name="T107" fmla="*/ 15580 h 91"/>
                              <a:gd name="T108" fmla="+- 0 909 642"/>
                              <a:gd name="T109" fmla="*/ T108 w 444"/>
                              <a:gd name="T110" fmla="+- 0 15563 15508"/>
                              <a:gd name="T111" fmla="*/ 15563 h 91"/>
                              <a:gd name="T112" fmla="+- 0 863 642"/>
                              <a:gd name="T113" fmla="*/ T112 w 444"/>
                              <a:gd name="T114" fmla="+- 0 15549 15508"/>
                              <a:gd name="T115" fmla="*/ 15549 h 91"/>
                              <a:gd name="T116" fmla="+- 0 809 642"/>
                              <a:gd name="T117" fmla="*/ T116 w 444"/>
                              <a:gd name="T118" fmla="+- 0 15569 15508"/>
                              <a:gd name="T119" fmla="*/ 15569 h 91"/>
                              <a:gd name="T120" fmla="+- 0 765 642"/>
                              <a:gd name="T121" fmla="*/ T120 w 444"/>
                              <a:gd name="T122" fmla="+- 0 15580 15508"/>
                              <a:gd name="T123" fmla="*/ 15580 h 91"/>
                              <a:gd name="T124" fmla="+- 0 734 642"/>
                              <a:gd name="T125" fmla="*/ T124 w 444"/>
                              <a:gd name="T126" fmla="+- 0 15565 15508"/>
                              <a:gd name="T127" fmla="*/ 15565 h 91"/>
                              <a:gd name="T128" fmla="+- 0 698 642"/>
                              <a:gd name="T129" fmla="*/ T128 w 444"/>
                              <a:gd name="T130" fmla="+- 0 15557 15508"/>
                              <a:gd name="T131" fmla="*/ 15557 h 91"/>
                              <a:gd name="T132" fmla="+- 0 650 642"/>
                              <a:gd name="T133" fmla="*/ T132 w 444"/>
                              <a:gd name="T134" fmla="+- 0 15573 15508"/>
                              <a:gd name="T135" fmla="*/ 15573 h 91"/>
                              <a:gd name="T136" fmla="+- 0 650 642"/>
                              <a:gd name="T137" fmla="*/ T136 w 444"/>
                              <a:gd name="T138" fmla="+- 0 15592 15508"/>
                              <a:gd name="T139" fmla="*/ 15592 h 91"/>
                              <a:gd name="T140" fmla="+- 0 698 642"/>
                              <a:gd name="T141" fmla="*/ T140 w 444"/>
                              <a:gd name="T142" fmla="+- 0 15576 15508"/>
                              <a:gd name="T143" fmla="*/ 15576 h 91"/>
                              <a:gd name="T144" fmla="+- 0 727 642"/>
                              <a:gd name="T145" fmla="*/ T144 w 444"/>
                              <a:gd name="T146" fmla="+- 0 15583 15508"/>
                              <a:gd name="T147" fmla="*/ 15583 h 91"/>
                              <a:gd name="T148" fmla="+- 0 765 642"/>
                              <a:gd name="T149" fmla="*/ T148 w 444"/>
                              <a:gd name="T150" fmla="+- 0 15598 15508"/>
                              <a:gd name="T151" fmla="*/ 15598 h 91"/>
                              <a:gd name="T152" fmla="+- 0 796 642"/>
                              <a:gd name="T153" fmla="*/ T152 w 444"/>
                              <a:gd name="T154" fmla="+- 0 15595 15508"/>
                              <a:gd name="T155" fmla="*/ 15595 h 91"/>
                              <a:gd name="T156" fmla="+- 0 831 642"/>
                              <a:gd name="T157" fmla="*/ T156 w 444"/>
                              <a:gd name="T158" fmla="+- 0 15580 15508"/>
                              <a:gd name="T159" fmla="*/ 15580 h 91"/>
                              <a:gd name="T160" fmla="+- 0 880 642"/>
                              <a:gd name="T161" fmla="*/ T160 w 444"/>
                              <a:gd name="T162" fmla="+- 0 15573 15508"/>
                              <a:gd name="T163" fmla="*/ 15573 h 91"/>
                              <a:gd name="T164" fmla="+- 0 906 642"/>
                              <a:gd name="T165" fmla="*/ T164 w 444"/>
                              <a:gd name="T166" fmla="+- 0 15583 15508"/>
                              <a:gd name="T167" fmla="*/ 15583 h 91"/>
                              <a:gd name="T168" fmla="+- 0 930 642"/>
                              <a:gd name="T169" fmla="*/ T168 w 444"/>
                              <a:gd name="T170" fmla="+- 0 15595 15508"/>
                              <a:gd name="T171" fmla="*/ 15595 h 91"/>
                              <a:gd name="T172" fmla="+- 0 965 642"/>
                              <a:gd name="T173" fmla="*/ T172 w 444"/>
                              <a:gd name="T174" fmla="+- 0 15598 15508"/>
                              <a:gd name="T175" fmla="*/ 15598 h 91"/>
                              <a:gd name="T176" fmla="+- 0 998 642"/>
                              <a:gd name="T177" fmla="*/ T176 w 444"/>
                              <a:gd name="T178" fmla="+- 0 15586 15508"/>
                              <a:gd name="T179" fmla="*/ 15586 h 91"/>
                              <a:gd name="T180" fmla="+- 0 1033 642"/>
                              <a:gd name="T181" fmla="*/ T180 w 444"/>
                              <a:gd name="T182" fmla="+- 0 15576 15508"/>
                              <a:gd name="T183" fmla="*/ 15576 h 91"/>
                              <a:gd name="T184" fmla="+- 0 1076 642"/>
                              <a:gd name="T185" fmla="*/ T184 w 444"/>
                              <a:gd name="T186" fmla="+- 0 15590 15508"/>
                              <a:gd name="T187" fmla="*/ 15590 h 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444" h="91">
                                <a:moveTo>
                                  <a:pt x="440" y="49"/>
                                </a:moveTo>
                                <a:lnTo>
                                  <a:pt x="440" y="27"/>
                                </a:lnTo>
                                <a:lnTo>
                                  <a:pt x="440" y="26"/>
                                </a:lnTo>
                                <a:lnTo>
                                  <a:pt x="430" y="20"/>
                                </a:lnTo>
                                <a:lnTo>
                                  <a:pt x="419" y="14"/>
                                </a:lnTo>
                                <a:lnTo>
                                  <a:pt x="406" y="10"/>
                                </a:lnTo>
                                <a:lnTo>
                                  <a:pt x="387" y="8"/>
                                </a:lnTo>
                                <a:lnTo>
                                  <a:pt x="376" y="9"/>
                                </a:lnTo>
                                <a:lnTo>
                                  <a:pt x="366" y="12"/>
                                </a:lnTo>
                                <a:lnTo>
                                  <a:pt x="355" y="16"/>
                                </a:lnTo>
                                <a:lnTo>
                                  <a:pt x="321" y="32"/>
                                </a:lnTo>
                                <a:lnTo>
                                  <a:pt x="295" y="32"/>
                                </a:lnTo>
                                <a:lnTo>
                                  <a:pt x="280" y="24"/>
                                </a:lnTo>
                                <a:lnTo>
                                  <a:pt x="252" y="9"/>
                                </a:lnTo>
                                <a:lnTo>
                                  <a:pt x="239" y="6"/>
                                </a:lnTo>
                                <a:lnTo>
                                  <a:pt x="218" y="0"/>
                                </a:lnTo>
                                <a:lnTo>
                                  <a:pt x="203" y="0"/>
                                </a:lnTo>
                                <a:lnTo>
                                  <a:pt x="187" y="6"/>
                                </a:lnTo>
                                <a:lnTo>
                                  <a:pt x="163" y="21"/>
                                </a:lnTo>
                                <a:lnTo>
                                  <a:pt x="151" y="28"/>
                                </a:lnTo>
                                <a:lnTo>
                                  <a:pt x="140" y="32"/>
                                </a:lnTo>
                                <a:lnTo>
                                  <a:pt x="119" y="32"/>
                                </a:lnTo>
                                <a:lnTo>
                                  <a:pt x="111" y="27"/>
                                </a:lnTo>
                                <a:lnTo>
                                  <a:pt x="99" y="22"/>
                                </a:lnTo>
                                <a:lnTo>
                                  <a:pt x="89" y="17"/>
                                </a:lnTo>
                                <a:lnTo>
                                  <a:pt x="78" y="13"/>
                                </a:lnTo>
                                <a:lnTo>
                                  <a:pt x="66" y="10"/>
                                </a:lnTo>
                                <a:lnTo>
                                  <a:pt x="52" y="8"/>
                                </a:lnTo>
                                <a:lnTo>
                                  <a:pt x="34" y="11"/>
                                </a:lnTo>
                                <a:lnTo>
                                  <a:pt x="17" y="18"/>
                                </a:lnTo>
                                <a:lnTo>
                                  <a:pt x="5" y="24"/>
                                </a:lnTo>
                                <a:lnTo>
                                  <a:pt x="0" y="28"/>
                                </a:lnTo>
                                <a:lnTo>
                                  <a:pt x="0" y="47"/>
                                </a:lnTo>
                                <a:lnTo>
                                  <a:pt x="5" y="44"/>
                                </a:lnTo>
                                <a:lnTo>
                                  <a:pt x="17" y="37"/>
                                </a:lnTo>
                                <a:lnTo>
                                  <a:pt x="34" y="30"/>
                                </a:lnTo>
                                <a:lnTo>
                                  <a:pt x="52" y="27"/>
                                </a:lnTo>
                                <a:lnTo>
                                  <a:pt x="63" y="28"/>
                                </a:lnTo>
                                <a:lnTo>
                                  <a:pt x="72" y="31"/>
                                </a:lnTo>
                                <a:lnTo>
                                  <a:pt x="82" y="35"/>
                                </a:lnTo>
                                <a:lnTo>
                                  <a:pt x="100" y="43"/>
                                </a:lnTo>
                                <a:lnTo>
                                  <a:pt x="109" y="47"/>
                                </a:lnTo>
                                <a:lnTo>
                                  <a:pt x="119" y="50"/>
                                </a:lnTo>
                                <a:lnTo>
                                  <a:pt x="130" y="51"/>
                                </a:lnTo>
                                <a:lnTo>
                                  <a:pt x="141" y="50"/>
                                </a:lnTo>
                                <a:lnTo>
                                  <a:pt x="151" y="47"/>
                                </a:lnTo>
                                <a:lnTo>
                                  <a:pt x="161" y="43"/>
                                </a:lnTo>
                                <a:lnTo>
                                  <a:pt x="171" y="38"/>
                                </a:lnTo>
                                <a:lnTo>
                                  <a:pt x="186" y="32"/>
                                </a:lnTo>
                                <a:lnTo>
                                  <a:pt x="197" y="27"/>
                                </a:lnTo>
                                <a:lnTo>
                                  <a:pt x="219" y="24"/>
                                </a:lnTo>
                                <a:lnTo>
                                  <a:pt x="234" y="25"/>
                                </a:lnTo>
                                <a:lnTo>
                                  <a:pt x="240" y="26"/>
                                </a:lnTo>
                                <a:lnTo>
                                  <a:pt x="249" y="28"/>
                                </a:lnTo>
                                <a:lnTo>
                                  <a:pt x="261" y="35"/>
                                </a:lnTo>
                                <a:lnTo>
                                  <a:pt x="275" y="42"/>
                                </a:lnTo>
                                <a:lnTo>
                                  <a:pt x="285" y="46"/>
                                </a:lnTo>
                                <a:lnTo>
                                  <a:pt x="295" y="49"/>
                                </a:lnTo>
                                <a:lnTo>
                                  <a:pt x="307" y="51"/>
                                </a:lnTo>
                                <a:lnTo>
                                  <a:pt x="320" y="49"/>
                                </a:lnTo>
                                <a:lnTo>
                                  <a:pt x="332" y="46"/>
                                </a:lnTo>
                                <a:lnTo>
                                  <a:pt x="343" y="42"/>
                                </a:lnTo>
                                <a:lnTo>
                                  <a:pt x="353" y="38"/>
                                </a:lnTo>
                                <a:lnTo>
                                  <a:pt x="367" y="32"/>
                                </a:lnTo>
                                <a:lnTo>
                                  <a:pt x="376" y="27"/>
                                </a:lnTo>
                                <a:lnTo>
                                  <a:pt x="387" y="27"/>
                                </a:lnTo>
                                <a:lnTo>
                                  <a:pt x="404" y="29"/>
                                </a:lnTo>
                                <a:lnTo>
                                  <a:pt x="418" y="35"/>
                                </a:lnTo>
                                <a:lnTo>
                                  <a:pt x="430" y="41"/>
                                </a:lnTo>
                                <a:lnTo>
                                  <a:pt x="440" y="49"/>
                                </a:lnTo>
                                <a:moveTo>
                                  <a:pt x="444" y="89"/>
                                </a:moveTo>
                                <a:lnTo>
                                  <a:pt x="443" y="68"/>
                                </a:lnTo>
                                <a:lnTo>
                                  <a:pt x="443" y="66"/>
                                </a:lnTo>
                                <a:lnTo>
                                  <a:pt x="433" y="60"/>
                                </a:lnTo>
                                <a:lnTo>
                                  <a:pt x="423" y="55"/>
                                </a:lnTo>
                                <a:lnTo>
                                  <a:pt x="409" y="51"/>
                                </a:lnTo>
                                <a:lnTo>
                                  <a:pt x="391" y="49"/>
                                </a:lnTo>
                                <a:lnTo>
                                  <a:pt x="380" y="50"/>
                                </a:lnTo>
                                <a:lnTo>
                                  <a:pt x="369" y="52"/>
                                </a:lnTo>
                                <a:lnTo>
                                  <a:pt x="359" y="56"/>
                                </a:lnTo>
                                <a:lnTo>
                                  <a:pt x="324" y="72"/>
                                </a:lnTo>
                                <a:lnTo>
                                  <a:pt x="298" y="72"/>
                                </a:lnTo>
                                <a:lnTo>
                                  <a:pt x="284" y="64"/>
                                </a:lnTo>
                                <a:lnTo>
                                  <a:pt x="267" y="55"/>
                                </a:lnTo>
                                <a:lnTo>
                                  <a:pt x="256" y="49"/>
                                </a:lnTo>
                                <a:lnTo>
                                  <a:pt x="242" y="46"/>
                                </a:lnTo>
                                <a:lnTo>
                                  <a:pt x="221" y="41"/>
                                </a:lnTo>
                                <a:lnTo>
                                  <a:pt x="207" y="40"/>
                                </a:lnTo>
                                <a:lnTo>
                                  <a:pt x="191" y="47"/>
                                </a:lnTo>
                                <a:lnTo>
                                  <a:pt x="167" y="61"/>
                                </a:lnTo>
                                <a:lnTo>
                                  <a:pt x="155" y="68"/>
                                </a:lnTo>
                                <a:lnTo>
                                  <a:pt x="143" y="72"/>
                                </a:lnTo>
                                <a:lnTo>
                                  <a:pt x="123" y="72"/>
                                </a:lnTo>
                                <a:lnTo>
                                  <a:pt x="114" y="68"/>
                                </a:lnTo>
                                <a:lnTo>
                                  <a:pt x="102" y="62"/>
                                </a:lnTo>
                                <a:lnTo>
                                  <a:pt x="92" y="57"/>
                                </a:lnTo>
                                <a:lnTo>
                                  <a:pt x="81" y="53"/>
                                </a:lnTo>
                                <a:lnTo>
                                  <a:pt x="69" y="50"/>
                                </a:lnTo>
                                <a:lnTo>
                                  <a:pt x="56" y="49"/>
                                </a:lnTo>
                                <a:lnTo>
                                  <a:pt x="37" y="52"/>
                                </a:lnTo>
                                <a:lnTo>
                                  <a:pt x="20" y="58"/>
                                </a:lnTo>
                                <a:lnTo>
                                  <a:pt x="8" y="65"/>
                                </a:lnTo>
                                <a:lnTo>
                                  <a:pt x="3" y="68"/>
                                </a:lnTo>
                                <a:lnTo>
                                  <a:pt x="3" y="87"/>
                                </a:lnTo>
                                <a:lnTo>
                                  <a:pt x="8" y="84"/>
                                </a:lnTo>
                                <a:lnTo>
                                  <a:pt x="21" y="77"/>
                                </a:lnTo>
                                <a:lnTo>
                                  <a:pt x="38" y="71"/>
                                </a:lnTo>
                                <a:lnTo>
                                  <a:pt x="56" y="68"/>
                                </a:lnTo>
                                <a:lnTo>
                                  <a:pt x="66" y="69"/>
                                </a:lnTo>
                                <a:lnTo>
                                  <a:pt x="76" y="71"/>
                                </a:lnTo>
                                <a:lnTo>
                                  <a:pt x="85" y="75"/>
                                </a:lnTo>
                                <a:lnTo>
                                  <a:pt x="103" y="83"/>
                                </a:lnTo>
                                <a:lnTo>
                                  <a:pt x="113" y="87"/>
                                </a:lnTo>
                                <a:lnTo>
                                  <a:pt x="123" y="90"/>
                                </a:lnTo>
                                <a:lnTo>
                                  <a:pt x="133" y="91"/>
                                </a:lnTo>
                                <a:lnTo>
                                  <a:pt x="144" y="90"/>
                                </a:lnTo>
                                <a:lnTo>
                                  <a:pt x="154" y="87"/>
                                </a:lnTo>
                                <a:lnTo>
                                  <a:pt x="164" y="83"/>
                                </a:lnTo>
                                <a:lnTo>
                                  <a:pt x="174" y="78"/>
                                </a:lnTo>
                                <a:lnTo>
                                  <a:pt x="189" y="72"/>
                                </a:lnTo>
                                <a:lnTo>
                                  <a:pt x="200" y="67"/>
                                </a:lnTo>
                                <a:lnTo>
                                  <a:pt x="222" y="64"/>
                                </a:lnTo>
                                <a:lnTo>
                                  <a:pt x="238" y="65"/>
                                </a:lnTo>
                                <a:lnTo>
                                  <a:pt x="243" y="66"/>
                                </a:lnTo>
                                <a:lnTo>
                                  <a:pt x="252" y="69"/>
                                </a:lnTo>
                                <a:lnTo>
                                  <a:pt x="264" y="75"/>
                                </a:lnTo>
                                <a:lnTo>
                                  <a:pt x="268" y="77"/>
                                </a:lnTo>
                                <a:lnTo>
                                  <a:pt x="278" y="82"/>
                                </a:lnTo>
                                <a:lnTo>
                                  <a:pt x="288" y="87"/>
                                </a:lnTo>
                                <a:lnTo>
                                  <a:pt x="299" y="90"/>
                                </a:lnTo>
                                <a:lnTo>
                                  <a:pt x="311" y="91"/>
                                </a:lnTo>
                                <a:lnTo>
                                  <a:pt x="323" y="90"/>
                                </a:lnTo>
                                <a:lnTo>
                                  <a:pt x="335" y="87"/>
                                </a:lnTo>
                                <a:lnTo>
                                  <a:pt x="346" y="83"/>
                                </a:lnTo>
                                <a:lnTo>
                                  <a:pt x="356" y="78"/>
                                </a:lnTo>
                                <a:lnTo>
                                  <a:pt x="370" y="72"/>
                                </a:lnTo>
                                <a:lnTo>
                                  <a:pt x="379" y="68"/>
                                </a:lnTo>
                                <a:lnTo>
                                  <a:pt x="391" y="68"/>
                                </a:lnTo>
                                <a:lnTo>
                                  <a:pt x="407" y="70"/>
                                </a:lnTo>
                                <a:lnTo>
                                  <a:pt x="422" y="75"/>
                                </a:lnTo>
                                <a:lnTo>
                                  <a:pt x="434" y="82"/>
                                </a:lnTo>
                                <a:lnTo>
                                  <a:pt x="444" y="89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6"/>
                        <wps:cNvSpPr>
                          <a:spLocks/>
                        </wps:cNvSpPr>
                        <wps:spPr bwMode="auto">
                          <a:xfrm>
                            <a:off x="638" y="15220"/>
                            <a:ext cx="455" cy="432"/>
                          </a:xfrm>
                          <a:custGeom>
                            <a:avLst/>
                            <a:gdLst>
                              <a:gd name="T0" fmla="+- 0 876 638"/>
                              <a:gd name="T1" fmla="*/ T0 w 455"/>
                              <a:gd name="T2" fmla="+- 0 15425 15220"/>
                              <a:gd name="T3" fmla="*/ 15425 h 432"/>
                              <a:gd name="T4" fmla="+- 0 853 638"/>
                              <a:gd name="T5" fmla="*/ T4 w 455"/>
                              <a:gd name="T6" fmla="+- 0 15425 15220"/>
                              <a:gd name="T7" fmla="*/ 15425 h 432"/>
                              <a:gd name="T8" fmla="+- 0 842 638"/>
                              <a:gd name="T9" fmla="*/ T8 w 455"/>
                              <a:gd name="T10" fmla="+- 0 15220 15220"/>
                              <a:gd name="T11" fmla="*/ 15220 h 432"/>
                              <a:gd name="T12" fmla="+- 0 865 638"/>
                              <a:gd name="T13" fmla="*/ T12 w 455"/>
                              <a:gd name="T14" fmla="+- 0 15223 15220"/>
                              <a:gd name="T15" fmla="*/ 15223 h 432"/>
                              <a:gd name="T16" fmla="+- 0 889 638"/>
                              <a:gd name="T17" fmla="*/ T16 w 455"/>
                              <a:gd name="T18" fmla="+- 0 15223 15220"/>
                              <a:gd name="T19" fmla="*/ 15223 h 432"/>
                              <a:gd name="T20" fmla="+- 0 876 638"/>
                              <a:gd name="T21" fmla="*/ T20 w 455"/>
                              <a:gd name="T22" fmla="+- 0 15425 15220"/>
                              <a:gd name="T23" fmla="*/ 15425 h 432"/>
                              <a:gd name="T24" fmla="+- 0 889 638"/>
                              <a:gd name="T25" fmla="*/ T24 w 455"/>
                              <a:gd name="T26" fmla="+- 0 15223 15220"/>
                              <a:gd name="T27" fmla="*/ 15223 h 432"/>
                              <a:gd name="T28" fmla="+- 0 865 638"/>
                              <a:gd name="T29" fmla="*/ T28 w 455"/>
                              <a:gd name="T30" fmla="+- 0 15223 15220"/>
                              <a:gd name="T31" fmla="*/ 15223 h 432"/>
                              <a:gd name="T32" fmla="+- 0 889 638"/>
                              <a:gd name="T33" fmla="*/ T32 w 455"/>
                              <a:gd name="T34" fmla="+- 0 15220 15220"/>
                              <a:gd name="T35" fmla="*/ 15220 h 432"/>
                              <a:gd name="T36" fmla="+- 0 889 638"/>
                              <a:gd name="T37" fmla="*/ T36 w 455"/>
                              <a:gd name="T38" fmla="+- 0 15223 15220"/>
                              <a:gd name="T39" fmla="*/ 15223 h 432"/>
                              <a:gd name="T40" fmla="+- 0 638 638"/>
                              <a:gd name="T41" fmla="*/ T40 w 455"/>
                              <a:gd name="T42" fmla="+- 0 15460 15220"/>
                              <a:gd name="T43" fmla="*/ 15460 h 432"/>
                              <a:gd name="T44" fmla="+- 0 641 638"/>
                              <a:gd name="T45" fmla="*/ T44 w 455"/>
                              <a:gd name="T46" fmla="+- 0 15436 15220"/>
                              <a:gd name="T47" fmla="*/ 15436 h 432"/>
                              <a:gd name="T48" fmla="+- 0 638 638"/>
                              <a:gd name="T49" fmla="*/ T48 w 455"/>
                              <a:gd name="T50" fmla="+- 0 15414 15220"/>
                              <a:gd name="T51" fmla="*/ 15414 h 432"/>
                              <a:gd name="T52" fmla="+- 0 853 638"/>
                              <a:gd name="T53" fmla="*/ T52 w 455"/>
                              <a:gd name="T54" fmla="+- 0 15425 15220"/>
                              <a:gd name="T55" fmla="*/ 15425 h 432"/>
                              <a:gd name="T56" fmla="+- 0 1090 638"/>
                              <a:gd name="T57" fmla="*/ T56 w 455"/>
                              <a:gd name="T58" fmla="+- 0 15425 15220"/>
                              <a:gd name="T59" fmla="*/ 15425 h 432"/>
                              <a:gd name="T60" fmla="+- 0 1089 638"/>
                              <a:gd name="T61" fmla="*/ T60 w 455"/>
                              <a:gd name="T62" fmla="+- 0 15436 15220"/>
                              <a:gd name="T63" fmla="*/ 15436 h 432"/>
                              <a:gd name="T64" fmla="+- 0 1091 638"/>
                              <a:gd name="T65" fmla="*/ T64 w 455"/>
                              <a:gd name="T66" fmla="+- 0 15446 15220"/>
                              <a:gd name="T67" fmla="*/ 15446 h 432"/>
                              <a:gd name="T68" fmla="+- 0 853 638"/>
                              <a:gd name="T69" fmla="*/ T68 w 455"/>
                              <a:gd name="T70" fmla="+- 0 15446 15220"/>
                              <a:gd name="T71" fmla="*/ 15446 h 432"/>
                              <a:gd name="T72" fmla="+- 0 638 638"/>
                              <a:gd name="T73" fmla="*/ T72 w 455"/>
                              <a:gd name="T74" fmla="+- 0 15460 15220"/>
                              <a:gd name="T75" fmla="*/ 15460 h 432"/>
                              <a:gd name="T76" fmla="+- 0 1090 638"/>
                              <a:gd name="T77" fmla="*/ T76 w 455"/>
                              <a:gd name="T78" fmla="+- 0 15425 15220"/>
                              <a:gd name="T79" fmla="*/ 15425 h 432"/>
                              <a:gd name="T80" fmla="+- 0 876 638"/>
                              <a:gd name="T81" fmla="*/ T80 w 455"/>
                              <a:gd name="T82" fmla="+- 0 15425 15220"/>
                              <a:gd name="T83" fmla="*/ 15425 h 432"/>
                              <a:gd name="T84" fmla="+- 0 1092 638"/>
                              <a:gd name="T85" fmla="*/ T84 w 455"/>
                              <a:gd name="T86" fmla="+- 0 15415 15220"/>
                              <a:gd name="T87" fmla="*/ 15415 h 432"/>
                              <a:gd name="T88" fmla="+- 0 1090 638"/>
                              <a:gd name="T89" fmla="*/ T88 w 455"/>
                              <a:gd name="T90" fmla="+- 0 15425 15220"/>
                              <a:gd name="T91" fmla="*/ 15425 h 432"/>
                              <a:gd name="T92" fmla="+- 0 842 638"/>
                              <a:gd name="T93" fmla="*/ T92 w 455"/>
                              <a:gd name="T94" fmla="+- 0 15651 15220"/>
                              <a:gd name="T95" fmla="*/ 15651 h 432"/>
                              <a:gd name="T96" fmla="+- 0 853 638"/>
                              <a:gd name="T97" fmla="*/ T96 w 455"/>
                              <a:gd name="T98" fmla="+- 0 15446 15220"/>
                              <a:gd name="T99" fmla="*/ 15446 h 432"/>
                              <a:gd name="T100" fmla="+- 0 876 638"/>
                              <a:gd name="T101" fmla="*/ T100 w 455"/>
                              <a:gd name="T102" fmla="+- 0 15446 15220"/>
                              <a:gd name="T103" fmla="*/ 15446 h 432"/>
                              <a:gd name="T104" fmla="+- 0 889 638"/>
                              <a:gd name="T105" fmla="*/ T104 w 455"/>
                              <a:gd name="T106" fmla="+- 0 15648 15220"/>
                              <a:gd name="T107" fmla="*/ 15648 h 432"/>
                              <a:gd name="T108" fmla="+- 0 865 638"/>
                              <a:gd name="T109" fmla="*/ T108 w 455"/>
                              <a:gd name="T110" fmla="+- 0 15648 15220"/>
                              <a:gd name="T111" fmla="*/ 15648 h 432"/>
                              <a:gd name="T112" fmla="+- 0 842 638"/>
                              <a:gd name="T113" fmla="*/ T112 w 455"/>
                              <a:gd name="T114" fmla="+- 0 15651 15220"/>
                              <a:gd name="T115" fmla="*/ 15651 h 432"/>
                              <a:gd name="T116" fmla="+- 0 1092 638"/>
                              <a:gd name="T117" fmla="*/ T116 w 455"/>
                              <a:gd name="T118" fmla="+- 0 15458 15220"/>
                              <a:gd name="T119" fmla="*/ 15458 h 432"/>
                              <a:gd name="T120" fmla="+- 0 876 638"/>
                              <a:gd name="T121" fmla="*/ T120 w 455"/>
                              <a:gd name="T122" fmla="+- 0 15446 15220"/>
                              <a:gd name="T123" fmla="*/ 15446 h 432"/>
                              <a:gd name="T124" fmla="+- 0 1091 638"/>
                              <a:gd name="T125" fmla="*/ T124 w 455"/>
                              <a:gd name="T126" fmla="+- 0 15446 15220"/>
                              <a:gd name="T127" fmla="*/ 15446 h 432"/>
                              <a:gd name="T128" fmla="+- 0 1092 638"/>
                              <a:gd name="T129" fmla="*/ T128 w 455"/>
                              <a:gd name="T130" fmla="+- 0 15458 15220"/>
                              <a:gd name="T131" fmla="*/ 15458 h 432"/>
                              <a:gd name="T132" fmla="+- 0 889 638"/>
                              <a:gd name="T133" fmla="*/ T132 w 455"/>
                              <a:gd name="T134" fmla="+- 0 15651 15220"/>
                              <a:gd name="T135" fmla="*/ 15651 h 432"/>
                              <a:gd name="T136" fmla="+- 0 865 638"/>
                              <a:gd name="T137" fmla="*/ T136 w 455"/>
                              <a:gd name="T138" fmla="+- 0 15648 15220"/>
                              <a:gd name="T139" fmla="*/ 15648 h 432"/>
                              <a:gd name="T140" fmla="+- 0 889 638"/>
                              <a:gd name="T141" fmla="*/ T140 w 455"/>
                              <a:gd name="T142" fmla="+- 0 15648 15220"/>
                              <a:gd name="T143" fmla="*/ 15648 h 432"/>
                              <a:gd name="T144" fmla="+- 0 889 638"/>
                              <a:gd name="T145" fmla="*/ T144 w 455"/>
                              <a:gd name="T146" fmla="+- 0 15651 15220"/>
                              <a:gd name="T147" fmla="*/ 15651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455" h="432">
                                <a:moveTo>
                                  <a:pt x="238" y="205"/>
                                </a:moveTo>
                                <a:lnTo>
                                  <a:pt x="215" y="205"/>
                                </a:lnTo>
                                <a:lnTo>
                                  <a:pt x="204" y="0"/>
                                </a:lnTo>
                                <a:lnTo>
                                  <a:pt x="227" y="3"/>
                                </a:lnTo>
                                <a:lnTo>
                                  <a:pt x="251" y="3"/>
                                </a:lnTo>
                                <a:lnTo>
                                  <a:pt x="238" y="205"/>
                                </a:lnTo>
                                <a:close/>
                                <a:moveTo>
                                  <a:pt x="251" y="3"/>
                                </a:moveTo>
                                <a:lnTo>
                                  <a:pt x="227" y="3"/>
                                </a:lnTo>
                                <a:lnTo>
                                  <a:pt x="251" y="0"/>
                                </a:lnTo>
                                <a:lnTo>
                                  <a:pt x="251" y="3"/>
                                </a:lnTo>
                                <a:close/>
                                <a:moveTo>
                                  <a:pt x="0" y="240"/>
                                </a:moveTo>
                                <a:lnTo>
                                  <a:pt x="3" y="216"/>
                                </a:lnTo>
                                <a:lnTo>
                                  <a:pt x="0" y="194"/>
                                </a:lnTo>
                                <a:lnTo>
                                  <a:pt x="215" y="205"/>
                                </a:lnTo>
                                <a:lnTo>
                                  <a:pt x="452" y="205"/>
                                </a:lnTo>
                                <a:lnTo>
                                  <a:pt x="451" y="216"/>
                                </a:lnTo>
                                <a:lnTo>
                                  <a:pt x="453" y="226"/>
                                </a:lnTo>
                                <a:lnTo>
                                  <a:pt x="215" y="226"/>
                                </a:lnTo>
                                <a:lnTo>
                                  <a:pt x="0" y="240"/>
                                </a:lnTo>
                                <a:close/>
                                <a:moveTo>
                                  <a:pt x="452" y="205"/>
                                </a:moveTo>
                                <a:lnTo>
                                  <a:pt x="238" y="205"/>
                                </a:lnTo>
                                <a:lnTo>
                                  <a:pt x="454" y="195"/>
                                </a:lnTo>
                                <a:lnTo>
                                  <a:pt x="452" y="205"/>
                                </a:lnTo>
                                <a:close/>
                                <a:moveTo>
                                  <a:pt x="204" y="431"/>
                                </a:moveTo>
                                <a:lnTo>
                                  <a:pt x="215" y="226"/>
                                </a:lnTo>
                                <a:lnTo>
                                  <a:pt x="238" y="226"/>
                                </a:lnTo>
                                <a:lnTo>
                                  <a:pt x="251" y="428"/>
                                </a:lnTo>
                                <a:lnTo>
                                  <a:pt x="227" y="428"/>
                                </a:lnTo>
                                <a:lnTo>
                                  <a:pt x="204" y="431"/>
                                </a:lnTo>
                                <a:close/>
                                <a:moveTo>
                                  <a:pt x="454" y="238"/>
                                </a:moveTo>
                                <a:lnTo>
                                  <a:pt x="238" y="226"/>
                                </a:lnTo>
                                <a:lnTo>
                                  <a:pt x="453" y="226"/>
                                </a:lnTo>
                                <a:lnTo>
                                  <a:pt x="454" y="238"/>
                                </a:lnTo>
                                <a:close/>
                                <a:moveTo>
                                  <a:pt x="251" y="431"/>
                                </a:moveTo>
                                <a:lnTo>
                                  <a:pt x="227" y="428"/>
                                </a:lnTo>
                                <a:lnTo>
                                  <a:pt x="251" y="428"/>
                                </a:lnTo>
                                <a:lnTo>
                                  <a:pt x="251" y="4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AA8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5"/>
                        <wps:cNvCnPr/>
                        <wps:spPr bwMode="auto">
                          <a:xfrm>
                            <a:off x="1717" y="15038"/>
                            <a:ext cx="0" cy="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/>
                        <wps:spPr bwMode="auto">
                          <a:xfrm>
                            <a:off x="9201" y="15038"/>
                            <a:ext cx="1" cy="80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FF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wps:wsp>
                      <wps:cNvPr id="1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743740" y="159489"/>
                          <a:ext cx="346011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D19F33" w14:textId="77777777" w:rsidR="009378A0" w:rsidRPr="009378A0" w:rsidRDefault="009378A0" w:rsidP="009378A0">
                            <w:pPr>
                              <w:tabs>
                                <w:tab w:val="left" w:pos="1576"/>
                                <w:tab w:val="left" w:pos="1868"/>
                                <w:tab w:val="left" w:pos="3461"/>
                                <w:tab w:val="left" w:pos="3754"/>
                              </w:tabs>
                              <w:spacing w:before="11"/>
                              <w:ind w:left="20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pacing w:val="15"/>
                                <w:sz w:val="28"/>
                              </w:rPr>
                              <w:t>Welcome</w:t>
                            </w: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pacing w:val="15"/>
                                <w:sz w:val="28"/>
                              </w:rPr>
                              <w:tab/>
                            </w: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|</w:t>
                            </w: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pacing w:val="16"/>
                                <w:sz w:val="28"/>
                              </w:rPr>
                              <w:t>Empower</w:t>
                            </w: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pacing w:val="16"/>
                                <w:sz w:val="28"/>
                              </w:rPr>
                              <w:tab/>
                            </w: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|</w:t>
                            </w: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 w:rsidRPr="009378A0">
                              <w:rPr>
                                <w:rFonts w:ascii="Arial" w:hAnsi="Arial" w:cs="Arial"/>
                                <w:b/>
                                <w:color w:val="FFFFFF"/>
                                <w:spacing w:val="19"/>
                                <w:sz w:val="28"/>
                              </w:rPr>
                              <w:t>Strengthen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2" name="Text Box 1"/>
                      <wps:cNvSpPr txBox="1">
                        <a:spLocks noChangeArrowheads="1"/>
                      </wps:cNvSpPr>
                      <wps:spPr bwMode="auto">
                        <a:xfrm>
                          <a:off x="5996763" y="159489"/>
                          <a:ext cx="1445895" cy="224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64A2E1" w14:textId="77777777" w:rsidR="009378A0" w:rsidRPr="009378A0" w:rsidRDefault="00FF51CD" w:rsidP="009378A0">
                            <w:pPr>
                              <w:spacing w:before="11"/>
                              <w:ind w:left="20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hyperlink r:id="rId1">
                              <w:r w:rsidR="009378A0" w:rsidRPr="009378A0">
                                <w:rPr>
                                  <w:rFonts w:ascii="Arial" w:hAnsi="Arial" w:cs="Arial"/>
                                  <w:b/>
                                  <w:color w:val="FFFFFF"/>
                                  <w:sz w:val="28"/>
                                </w:rPr>
                                <w:t>www.cclou.org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0836534" id="Group 2" o:spid="_x0000_s1038" style="position:absolute;margin-left:560.8pt;margin-top:.45pt;width:612pt;height:41.15pt;z-index:-251661312;mso-position-horizontal:right;mso-position-horizontal-relative:page" coordsize="77724,5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">
              <v:group id="Group 3" o:spid="_x0000_s1039" style="position:absolute;width:77724;height:5226" coordorigin=",15028" coordsize="12240,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rect id="Rectangle 10" o:spid="_x0000_s1040" style="position:absolute;top:15087;width:9202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" fillcolor="#539e94" stroked="f"/>
                <v:rect id="Rectangle 9" o:spid="_x0000_s1041" style="position:absolute;left:9202;top:15087;width:3038;height:7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" fillcolor="#faa81e" stroked="f"/>
                <v:rect id="Rectangle 6" o:spid="_x0000_s1042" style="position:absolute;left:596;top:15150;width:539;height: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" fillcolor="#539e94" stroked="f"/>
                <v:shape id="AutoShape 7" o:spid="_x0000_s1043" style="position:absolute;left:642;top:15508;width:444;height:91;visibility:visible;mso-wrap-style:square;v-text-anchor:top" coordsize="444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" path="m440,49r,-22l440,26,430,20,419,14,406,10,387,8,376,9r-10,3l355,16,321,32r-26,l280,24,252,9,239,6,218,,203,,187,6,163,21r-12,7l140,32r-21,l111,27,99,22,89,17,78,13,66,10,52,8,34,11,17,18,5,24,,28,,47,5,44,17,37,34,30,52,27r11,1l72,31r10,4l100,43r9,4l119,50r11,1l141,50r10,-3l161,43r10,-5l186,32r11,-5l219,24r15,1l240,26r9,2l261,35r14,7l285,46r10,3l307,51r13,-2l332,46r11,-4l353,38r14,-6l376,27r11,l404,29r14,6l430,41r10,8m444,89l443,68r,-2l433,60,423,55,409,51,391,49r-11,1l369,52r-10,4l324,72r-26,l284,64,267,55,256,49,242,46,221,41,207,40r-16,7l167,61r-12,7l143,72r-20,l114,68,102,62,92,57,81,53,69,50,56,49,37,52,20,58,8,65,3,68r,19l8,84,21,77,38,71,56,68r10,1l76,71r9,4l103,83r10,4l123,90r10,1l144,90r10,-3l164,83r10,-5l189,72r11,-5l222,64r16,1l243,66r9,3l264,75r4,2l278,82r10,5l299,90r12,1l323,90r12,-3l346,83r10,-5l370,72r9,-4l391,68r16,2l422,75r12,7l444,89e" stroked="f">
                  <v:path arrowok="t" o:connecttype="custom" o:connectlocs="440,15534;406,15518;366,15520;295,15540;239,15514;187,15514;140,15540;99,15530;66,15518;17,15526;0,15555;34,15538;72,15539;109,15555;141,15558;171,15546;219,15532;249,15536;285,15554;320,15557;353,15546;387,15535;430,15549;443,15576;423,15563;380,15558;324,15580;267,15563;221,15549;167,15569;123,15580;92,15565;56,15557;8,15573;8,15592;56,15576;85,15583;123,15598;154,15595;189,15580;238,15573;264,15583;288,15595;323,15598;356,15586;391,15576;434,15590" o:connectangles="0,0,0,0,0,0,0,0,0,0,0,0,0,0,0,0,0,0,0,0,0,0,0,0,0,0,0,0,0,0,0,0,0,0,0,0,0,0,0,0,0,0,0,0,0,0,0"/>
                </v:shape>
                <v:shape id="AutoShape 6" o:spid="_x0000_s1044" style="position:absolute;left:638;top:15220;width:455;height:432;visibility:visible;mso-wrap-style:square;v-text-anchor:top" coordsize="455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" path="m238,205r-23,l204,r23,3l251,3,238,205xm251,3r-24,l251,r,3xm,240l3,216,,194r215,11l452,205r-1,11l453,226r-238,l,240xm452,205r-214,l454,195r-2,10xm204,431l215,226r23,l251,428r-24,l204,431xm454,238l238,226r215,l454,238xm251,431r-24,-3l251,428r,3xe" fillcolor="#faa81e" stroked="f">
                  <v:path arrowok="t" o:connecttype="custom" o:connectlocs="238,15425;215,15425;204,15220;227,15223;251,15223;238,15425;251,15223;227,15223;251,15220;251,15223;0,15460;3,15436;0,15414;215,15425;452,15425;451,15436;453,15446;215,15446;0,15460;452,15425;238,15425;454,15415;452,15425;204,15651;215,15446;238,15446;251,15648;227,15648;204,15651;454,15458;238,15446;453,15446;454,15458;251,15651;227,15648;251,15648;251,15651" o:connectangles="0,0,0,0,0,0,0,0,0,0,0,0,0,0,0,0,0,0,0,0,0,0,0,0,0,0,0,0,0,0,0,0,0,0,0,0,0"/>
                </v:shape>
                <v:line id="Line 5" o:spid="_x0000_s1045" style="position:absolute;visibility:visible;mso-wrap-style:square" from="1717,15038" to="1717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" strokecolor="white" strokeweight="1pt"/>
                <v:line id="Line 4" o:spid="_x0000_s1046" style="position:absolute;visibility:visible;mso-wrap-style:square" from="9201,15038" to="9202,15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" strokecolor="white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7" type="#_x0000_t202" style="position:absolute;left:17437;top:1594;width:34601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<v:textbox inset="0,0,0,0">
                  <w:txbxContent>
                    <w:p w14:paraId="34D19F33" w14:textId="77777777" w:rsidR="009378A0" w:rsidRPr="009378A0" w:rsidRDefault="009378A0" w:rsidP="009378A0">
                      <w:pPr>
                        <w:tabs>
                          <w:tab w:val="left" w:pos="1576"/>
                          <w:tab w:val="left" w:pos="1868"/>
                          <w:tab w:val="left" w:pos="3461"/>
                          <w:tab w:val="left" w:pos="3754"/>
                        </w:tabs>
                        <w:spacing w:before="11"/>
                        <w:ind w:left="20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pacing w:val="15"/>
                          <w:sz w:val="28"/>
                        </w:rPr>
                        <w:t>Welcome</w:t>
                      </w: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pacing w:val="15"/>
                          <w:sz w:val="28"/>
                        </w:rPr>
                        <w:tab/>
                      </w: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|</w:t>
                      </w: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ab/>
                      </w: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pacing w:val="16"/>
                          <w:sz w:val="28"/>
                        </w:rPr>
                        <w:t>Empower</w:t>
                      </w: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pacing w:val="16"/>
                          <w:sz w:val="28"/>
                        </w:rPr>
                        <w:tab/>
                      </w: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|</w:t>
                      </w: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ab/>
                      </w:r>
                      <w:r w:rsidRPr="009378A0">
                        <w:rPr>
                          <w:rFonts w:ascii="Arial" w:hAnsi="Arial" w:cs="Arial"/>
                          <w:b/>
                          <w:color w:val="FFFFFF"/>
                          <w:spacing w:val="19"/>
                          <w:sz w:val="28"/>
                        </w:rPr>
                        <w:t>Strengthen</w:t>
                      </w:r>
                    </w:p>
                  </w:txbxContent>
                </v:textbox>
              </v:shape>
              <v:shape id="Text Box 1" o:spid="_x0000_s1048" type="#_x0000_t202" style="position:absolute;left:59967;top:1594;width:14459;height:22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5864A2E1" w14:textId="77777777" w:rsidR="009378A0" w:rsidRPr="009378A0" w:rsidRDefault="00FF51CD" w:rsidP="009378A0">
                      <w:pPr>
                        <w:spacing w:before="11"/>
                        <w:ind w:left="20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hyperlink r:id="rId2">
                        <w:r w:rsidR="009378A0" w:rsidRPr="009378A0">
                          <w:rPr>
                            <w:rFonts w:ascii="Arial" w:hAnsi="Arial" w:cs="Arial"/>
                            <w:b/>
                            <w:color w:val="FFFFFF"/>
                            <w:sz w:val="28"/>
                          </w:rPr>
                          <w:t>www.cclou.org</w:t>
                        </w:r>
                      </w:hyperlink>
                    </w:p>
                  </w:txbxContent>
                </v:textbox>
              </v:shape>
              <w10:wrap anchorx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6C5E6" w14:textId="77777777" w:rsidR="00FF51CD" w:rsidRDefault="00FF51CD">
      <w:pPr>
        <w:spacing w:after="0" w:line="240" w:lineRule="auto"/>
      </w:pPr>
      <w:r>
        <w:separator/>
      </w:r>
    </w:p>
  </w:footnote>
  <w:footnote w:type="continuationSeparator" w:id="0">
    <w:p w14:paraId="2EEC2B86" w14:textId="77777777" w:rsidR="00FF51CD" w:rsidRDefault="00FF5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84C5E" w14:textId="77777777" w:rsidR="009378A0" w:rsidRDefault="009378A0" w:rsidP="009378A0">
    <w:pPr>
      <w:pStyle w:val="Header"/>
      <w:tabs>
        <w:tab w:val="left" w:pos="4035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400FEF83" wp14:editId="3E645865">
          <wp:simplePos x="0" y="0"/>
          <wp:positionH relativeFrom="column">
            <wp:posOffset>-483029</wp:posOffset>
          </wp:positionH>
          <wp:positionV relativeFrom="paragraph">
            <wp:posOffset>-229028</wp:posOffset>
          </wp:positionV>
          <wp:extent cx="1828800" cy="852018"/>
          <wp:effectExtent l="0" t="0" r="0" b="571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Catholic-Charities-Main-Logo-2017-Black-Teal-G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8520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14:paraId="4FB68F35" w14:textId="77777777" w:rsidR="009378A0" w:rsidRDefault="009378A0" w:rsidP="009378A0">
    <w:pPr>
      <w:pStyle w:val="Header"/>
      <w:tabs>
        <w:tab w:val="left" w:pos="4035"/>
      </w:tabs>
    </w:pPr>
  </w:p>
  <w:p w14:paraId="29A0D506" w14:textId="77777777" w:rsidR="009378A0" w:rsidRDefault="009378A0" w:rsidP="009378A0">
    <w:pPr>
      <w:pStyle w:val="Header"/>
      <w:tabs>
        <w:tab w:val="left" w:pos="4035"/>
      </w:tabs>
    </w:pPr>
  </w:p>
  <w:p w14:paraId="1A1908D2" w14:textId="77777777" w:rsidR="009378A0" w:rsidRDefault="009378A0" w:rsidP="009378A0">
    <w:pPr>
      <w:pStyle w:val="Header"/>
      <w:tabs>
        <w:tab w:val="left" w:pos="4035"/>
      </w:tabs>
    </w:pPr>
  </w:p>
  <w:p w14:paraId="4D741843" w14:textId="77777777" w:rsidR="00DD59F6" w:rsidRDefault="00DD59F6" w:rsidP="009378A0">
    <w:pPr>
      <w:pStyle w:val="Header"/>
      <w:tabs>
        <w:tab w:val="left" w:pos="4035"/>
      </w:tabs>
    </w:pPr>
  </w:p>
  <w:p w14:paraId="79D3901D" w14:textId="77777777" w:rsidR="009378A0" w:rsidRDefault="009378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C49BC" w14:textId="77777777" w:rsidR="009378A0" w:rsidRDefault="009378A0">
    <w:pPr>
      <w:pStyle w:val="Header"/>
    </w:pPr>
    <w:r>
      <w:rPr>
        <w:noProof/>
      </w:rPr>
      <w:drawing>
        <wp:inline distT="0" distB="0" distL="0" distR="0" wp14:anchorId="23B61B66" wp14:editId="1C45E588">
          <wp:extent cx="1962700" cy="914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tholic-Charities-Main-Logo-2017-Black-Teal-Gol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9553" cy="9175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358FDB" w14:textId="77777777" w:rsidR="009378A0" w:rsidRDefault="009378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8F0EBE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212FA4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82AC7C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5D8A5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834E7C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7240D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A9C998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7EE66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6B868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C8D5C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6715E"/>
    <w:multiLevelType w:val="hybridMultilevel"/>
    <w:tmpl w:val="A8B81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A0"/>
    <w:rsid w:val="00000A9D"/>
    <w:rsid w:val="00064FCE"/>
    <w:rsid w:val="000E372D"/>
    <w:rsid w:val="001528D8"/>
    <w:rsid w:val="00156EF1"/>
    <w:rsid w:val="001D5399"/>
    <w:rsid w:val="002229ED"/>
    <w:rsid w:val="002C2563"/>
    <w:rsid w:val="00340B9D"/>
    <w:rsid w:val="00343FBB"/>
    <w:rsid w:val="0037096C"/>
    <w:rsid w:val="003D0FBD"/>
    <w:rsid w:val="00401E15"/>
    <w:rsid w:val="00462934"/>
    <w:rsid w:val="00480808"/>
    <w:rsid w:val="004B2113"/>
    <w:rsid w:val="004B5284"/>
    <w:rsid w:val="004E402C"/>
    <w:rsid w:val="00536570"/>
    <w:rsid w:val="00565E2F"/>
    <w:rsid w:val="005E5E2B"/>
    <w:rsid w:val="006515E8"/>
    <w:rsid w:val="006F1118"/>
    <w:rsid w:val="00741FDE"/>
    <w:rsid w:val="008347EF"/>
    <w:rsid w:val="008D1E67"/>
    <w:rsid w:val="009378A0"/>
    <w:rsid w:val="00946252"/>
    <w:rsid w:val="00965381"/>
    <w:rsid w:val="0098300D"/>
    <w:rsid w:val="009E37DE"/>
    <w:rsid w:val="009F0B81"/>
    <w:rsid w:val="00A36F67"/>
    <w:rsid w:val="00AB1341"/>
    <w:rsid w:val="00AE267E"/>
    <w:rsid w:val="00B8163C"/>
    <w:rsid w:val="00B9569D"/>
    <w:rsid w:val="00BF473C"/>
    <w:rsid w:val="00C62B67"/>
    <w:rsid w:val="00CB2712"/>
    <w:rsid w:val="00CD579C"/>
    <w:rsid w:val="00CD5E29"/>
    <w:rsid w:val="00D25C8E"/>
    <w:rsid w:val="00D35E92"/>
    <w:rsid w:val="00D4190C"/>
    <w:rsid w:val="00D611FE"/>
    <w:rsid w:val="00D66811"/>
    <w:rsid w:val="00D906CA"/>
    <w:rsid w:val="00DD59F6"/>
    <w:rsid w:val="00E12DAB"/>
    <w:rsid w:val="00E156BA"/>
    <w:rsid w:val="00E24EAE"/>
    <w:rsid w:val="00EB1088"/>
    <w:rsid w:val="00EE3314"/>
    <w:rsid w:val="00EE4599"/>
    <w:rsid w:val="00F07379"/>
    <w:rsid w:val="00F30102"/>
    <w:rsid w:val="00F353FD"/>
    <w:rsid w:val="00F4343E"/>
    <w:rsid w:val="00FF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C6CC7"/>
  <w15:chartTrackingRefBased/>
  <w15:docId w15:val="{36494D77-DD19-43E5-B117-573B927B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4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3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1118"/>
  </w:style>
  <w:style w:type="paragraph" w:styleId="Heading1">
    <w:name w:val="heading 1"/>
    <w:basedOn w:val="Normal"/>
    <w:next w:val="Normal"/>
    <w:link w:val="Heading1Char"/>
    <w:uiPriority w:val="7"/>
    <w:qFormat/>
    <w:rsid w:val="00BF47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8"/>
    <w:semiHidden/>
    <w:unhideWhenUsed/>
    <w:qFormat/>
    <w:rsid w:val="00BF47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5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5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56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1826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56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B56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56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5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5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18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18"/>
    <w:rsid w:val="00C62B67"/>
  </w:style>
  <w:style w:type="character" w:styleId="PlaceholderText">
    <w:name w:val="Placeholder Text"/>
    <w:basedOn w:val="DefaultParagraphFont"/>
    <w:uiPriority w:val="99"/>
    <w:semiHidden/>
    <w:rsid w:val="00CD5E29"/>
    <w:rPr>
      <w:color w:val="3A3A3A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EE4599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4599"/>
  </w:style>
  <w:style w:type="paragraph" w:customStyle="1" w:styleId="SenderAddress">
    <w:name w:val="Sender Address"/>
    <w:basedOn w:val="Normal"/>
    <w:uiPriority w:val="1"/>
    <w:qFormat/>
    <w:rsid w:val="00343FBB"/>
    <w:pPr>
      <w:spacing w:after="0" w:line="264" w:lineRule="auto"/>
    </w:pPr>
  </w:style>
  <w:style w:type="paragraph" w:styleId="Date">
    <w:name w:val="Date"/>
    <w:basedOn w:val="Normal"/>
    <w:next w:val="Normal"/>
    <w:link w:val="DateChar"/>
    <w:uiPriority w:val="2"/>
    <w:unhideWhenUsed/>
    <w:rsid w:val="00D25C8E"/>
    <w:pPr>
      <w:spacing w:before="1000" w:after="400"/>
    </w:pPr>
  </w:style>
  <w:style w:type="character" w:customStyle="1" w:styleId="DateChar">
    <w:name w:val="Date Char"/>
    <w:basedOn w:val="DefaultParagraphFont"/>
    <w:link w:val="Date"/>
    <w:uiPriority w:val="2"/>
    <w:rsid w:val="00D25C8E"/>
  </w:style>
  <w:style w:type="paragraph" w:customStyle="1" w:styleId="RecipientAddress">
    <w:name w:val="Recipient Address"/>
    <w:basedOn w:val="Normal"/>
    <w:uiPriority w:val="3"/>
    <w:qFormat/>
    <w:rsid w:val="003D0FBD"/>
    <w:pPr>
      <w:spacing w:after="480"/>
      <w:contextualSpacing/>
    </w:pPr>
  </w:style>
  <w:style w:type="paragraph" w:styleId="Closing">
    <w:name w:val="Closing"/>
    <w:basedOn w:val="Normal"/>
    <w:next w:val="Signature"/>
    <w:link w:val="ClosingChar"/>
    <w:uiPriority w:val="5"/>
    <w:unhideWhenUsed/>
    <w:qFormat/>
    <w:pPr>
      <w:spacing w:before="600" w:after="800"/>
    </w:pPr>
  </w:style>
  <w:style w:type="character" w:customStyle="1" w:styleId="ClosingChar">
    <w:name w:val="Closing Char"/>
    <w:basedOn w:val="DefaultParagraphFont"/>
    <w:link w:val="Closing"/>
    <w:uiPriority w:val="5"/>
    <w:rsid w:val="00343FBB"/>
  </w:style>
  <w:style w:type="paragraph" w:styleId="Signature">
    <w:name w:val="Signature"/>
    <w:basedOn w:val="Normal"/>
    <w:next w:val="Normal"/>
    <w:link w:val="SignatureChar"/>
    <w:uiPriority w:val="6"/>
    <w:unhideWhenUsed/>
    <w:qFormat/>
    <w:pPr>
      <w:spacing w:after="600"/>
    </w:pPr>
  </w:style>
  <w:style w:type="character" w:customStyle="1" w:styleId="SignatureChar">
    <w:name w:val="Signature Char"/>
    <w:basedOn w:val="DefaultParagraphFont"/>
    <w:link w:val="Signature"/>
    <w:uiPriority w:val="6"/>
    <w:rsid w:val="00343FBB"/>
  </w:style>
  <w:style w:type="paragraph" w:styleId="BalloonText">
    <w:name w:val="Balloon Text"/>
    <w:basedOn w:val="Normal"/>
    <w:link w:val="BalloonText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563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C2563"/>
  </w:style>
  <w:style w:type="paragraph" w:styleId="BlockText">
    <w:name w:val="Block Text"/>
    <w:basedOn w:val="Normal"/>
    <w:uiPriority w:val="99"/>
    <w:semiHidden/>
    <w:unhideWhenUsed/>
    <w:rsid w:val="00CD5E29"/>
    <w:pPr>
      <w:pBdr>
        <w:top w:val="single" w:sz="2" w:space="10" w:color="17AE92" w:themeColor="accent1" w:frame="1"/>
        <w:left w:val="single" w:sz="2" w:space="10" w:color="17AE92" w:themeColor="accent1" w:frame="1"/>
        <w:bottom w:val="single" w:sz="2" w:space="10" w:color="17AE92" w:themeColor="accent1" w:frame="1"/>
        <w:right w:val="single" w:sz="2" w:space="10" w:color="17AE92" w:themeColor="accent1" w:frame="1"/>
      </w:pBdr>
      <w:ind w:left="1152" w:right="1152"/>
    </w:pPr>
    <w:rPr>
      <w:rFonts w:eastAsiaTheme="minorEastAsia"/>
      <w:i/>
      <w:iCs/>
      <w:color w:val="11826C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2C256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C2563"/>
  </w:style>
  <w:style w:type="paragraph" w:styleId="BodyText2">
    <w:name w:val="Body Text 2"/>
    <w:basedOn w:val="Normal"/>
    <w:link w:val="BodyText2Char"/>
    <w:uiPriority w:val="99"/>
    <w:semiHidden/>
    <w:unhideWhenUsed/>
    <w:rsid w:val="002C256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C2563"/>
  </w:style>
  <w:style w:type="paragraph" w:styleId="BodyText3">
    <w:name w:val="Body Text 3"/>
    <w:basedOn w:val="Normal"/>
    <w:link w:val="BodyText3Char"/>
    <w:uiPriority w:val="99"/>
    <w:semiHidden/>
    <w:unhideWhenUsed/>
    <w:rsid w:val="002C2563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C2563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C256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C256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C256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C2563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C256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C256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C2563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C2563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C2563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C2563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563"/>
    <w:pPr>
      <w:spacing w:line="240" w:lineRule="auto"/>
    </w:pPr>
    <w:rPr>
      <w:i/>
      <w:iCs/>
      <w:color w:val="1F2123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</w:rPr>
      <w:tblPr/>
      <w:tcPr>
        <w:shd w:val="clear" w:color="auto" w:fill="90F0D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0F0D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1826C" w:themeFill="accent1" w:themeFillShade="BF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</w:rPr>
      <w:tblPr/>
      <w:tcPr>
        <w:shd w:val="clear" w:color="auto" w:fill="FBD9B2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9B2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E7B09" w:themeFill="accent2" w:themeFillShade="BF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</w:rPr>
      <w:tblPr/>
      <w:tcPr>
        <w:shd w:val="clear" w:color="auto" w:fill="C4CBCE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CBCE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35E62" w:themeFill="accent3" w:themeFillShade="BF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</w:rPr>
      <w:tblPr/>
      <w:tcPr>
        <w:shd w:val="clear" w:color="auto" w:fill="94D7F1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4D7F1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11698B" w:themeFill="accent4" w:themeFillShade="BF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</w:rPr>
      <w:tblPr/>
      <w:tcPr>
        <w:shd w:val="clear" w:color="auto" w:fill="F3BCB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BCB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52A1F" w:themeFill="accent5" w:themeFillShade="BF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</w:rPr>
      <w:tblPr/>
      <w:tcPr>
        <w:shd w:val="clear" w:color="auto" w:fill="C4E2B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4E2B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28633" w:themeFill="accent6" w:themeFillShade="BF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3FBF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E840A" w:themeFill="accent2" w:themeFillShade="CC"/>
      </w:tcPr>
    </w:tblStylePr>
    <w:tblStylePr w:type="lastRow">
      <w:rPr>
        <w:b/>
        <w:bCs/>
        <w:color w:val="EE840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2F3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27095" w:themeFill="accent4" w:themeFillShade="CC"/>
      </w:tcPr>
    </w:tblStylePr>
    <w:tblStylePr w:type="lastRow">
      <w:rPr>
        <w:b/>
        <w:bCs/>
        <w:color w:val="12709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4F5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6469" w:themeFill="accent3" w:themeFillShade="CC"/>
      </w:tcPr>
    </w:tblStylePr>
    <w:tblStylePr w:type="lastRow">
      <w:rPr>
        <w:b/>
        <w:bCs/>
        <w:color w:val="586469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E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8E36" w:themeFill="accent6" w:themeFillShade="CC"/>
      </w:tcPr>
    </w:tblStylePr>
    <w:tblStylePr w:type="lastRow">
      <w:rPr>
        <w:b/>
        <w:bCs/>
        <w:color w:val="588E36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2D21" w:themeFill="accent5" w:themeFillShade="CC"/>
      </w:tcPr>
    </w:tblStylePr>
    <w:tblStylePr w:type="lastRow">
      <w:rPr>
        <w:b/>
        <w:bCs/>
        <w:color w:val="D22D2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FBF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D685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D6857" w:themeColor="accent1" w:themeShade="99"/>
          <w:insideV w:val="nil"/>
        </w:tcBorders>
        <w:shd w:val="clear" w:color="auto" w:fill="0D685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D6857" w:themeFill="accent1" w:themeFillShade="99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75ECD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2630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26307" w:themeColor="accent2" w:themeShade="99"/>
          <w:insideV w:val="nil"/>
        </w:tcBorders>
        <w:shd w:val="clear" w:color="auto" w:fill="B2630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6307" w:themeFill="accent2" w:themeFillShade="99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09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178DBB" w:themeColor="accent4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2F3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4B4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4B4F" w:themeColor="accent3" w:themeShade="99"/>
          <w:insideV w:val="nil"/>
        </w:tcBorders>
        <w:shd w:val="clear" w:color="auto" w:fill="424B4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4B4F" w:themeFill="accent3" w:themeFillShade="99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7E84" w:themeColor="accent3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F5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547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5470" w:themeColor="accent4" w:themeShade="99"/>
          <w:insideV w:val="nil"/>
        </w:tcBorders>
        <w:shd w:val="clear" w:color="auto" w:fill="0E547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5470" w:themeFill="accent4" w:themeFillShade="99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79CDE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FB344" w:themeColor="accent6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E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211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2119" w:themeColor="accent5" w:themeShade="99"/>
          <w:insideV w:val="nil"/>
        </w:tcBorders>
        <w:shd w:val="clear" w:color="auto" w:fill="9E211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2119" w:themeFill="accent5" w:themeFillShade="99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1ABA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3584E" w:themeColor="accent5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6B2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6B28" w:themeColor="accent6" w:themeShade="99"/>
          <w:insideV w:val="nil"/>
        </w:tcBorders>
        <w:shd w:val="clear" w:color="auto" w:fill="426B2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6B28" w:themeFill="accent6" w:themeFillShade="99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B6DB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C2563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256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2563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25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2563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564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826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826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45206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E7B0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7B0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3E41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5E6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5E62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B455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1698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698B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1C14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52A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2A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922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863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8633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2C2563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C2563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C2563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C2563"/>
  </w:style>
  <w:style w:type="character" w:styleId="Emphasis">
    <w:name w:val="Emphasis"/>
    <w:basedOn w:val="DefaultParagraphFont"/>
    <w:uiPriority w:val="20"/>
    <w:semiHidden/>
    <w:unhideWhenUsed/>
    <w:qFormat/>
    <w:rsid w:val="002C2563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C2563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C2563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C2563"/>
    <w:rPr>
      <w:color w:val="885BA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C2563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2563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C2563"/>
    <w:rPr>
      <w:szCs w:val="20"/>
    </w:rPr>
  </w:style>
  <w:style w:type="table" w:styleId="GridTable1Light">
    <w:name w:val="Grid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0F0DE" w:themeColor="accent1" w:themeTint="66"/>
        <w:left w:val="single" w:sz="4" w:space="0" w:color="90F0DE" w:themeColor="accent1" w:themeTint="66"/>
        <w:bottom w:val="single" w:sz="4" w:space="0" w:color="90F0DE" w:themeColor="accent1" w:themeTint="66"/>
        <w:right w:val="single" w:sz="4" w:space="0" w:color="90F0DE" w:themeColor="accent1" w:themeTint="66"/>
        <w:insideH w:val="single" w:sz="4" w:space="0" w:color="90F0DE" w:themeColor="accent1" w:themeTint="66"/>
        <w:insideV w:val="single" w:sz="4" w:space="0" w:color="90F0D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BD9B2" w:themeColor="accent2" w:themeTint="66"/>
        <w:left w:val="single" w:sz="4" w:space="0" w:color="FBD9B2" w:themeColor="accent2" w:themeTint="66"/>
        <w:bottom w:val="single" w:sz="4" w:space="0" w:color="FBD9B2" w:themeColor="accent2" w:themeTint="66"/>
        <w:right w:val="single" w:sz="4" w:space="0" w:color="FBD9B2" w:themeColor="accent2" w:themeTint="66"/>
        <w:insideH w:val="single" w:sz="4" w:space="0" w:color="FBD9B2" w:themeColor="accent2" w:themeTint="66"/>
        <w:insideV w:val="single" w:sz="4" w:space="0" w:color="FBD9B2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CBCE" w:themeColor="accent3" w:themeTint="66"/>
        <w:left w:val="single" w:sz="4" w:space="0" w:color="C4CBCE" w:themeColor="accent3" w:themeTint="66"/>
        <w:bottom w:val="single" w:sz="4" w:space="0" w:color="C4CBCE" w:themeColor="accent3" w:themeTint="66"/>
        <w:right w:val="single" w:sz="4" w:space="0" w:color="C4CBCE" w:themeColor="accent3" w:themeTint="66"/>
        <w:insideH w:val="single" w:sz="4" w:space="0" w:color="C4CBCE" w:themeColor="accent3" w:themeTint="66"/>
        <w:insideV w:val="single" w:sz="4" w:space="0" w:color="C4CBCE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94D7F1" w:themeColor="accent4" w:themeTint="66"/>
        <w:left w:val="single" w:sz="4" w:space="0" w:color="94D7F1" w:themeColor="accent4" w:themeTint="66"/>
        <w:bottom w:val="single" w:sz="4" w:space="0" w:color="94D7F1" w:themeColor="accent4" w:themeTint="66"/>
        <w:right w:val="single" w:sz="4" w:space="0" w:color="94D7F1" w:themeColor="accent4" w:themeTint="66"/>
        <w:insideH w:val="single" w:sz="4" w:space="0" w:color="94D7F1" w:themeColor="accent4" w:themeTint="66"/>
        <w:insideV w:val="single" w:sz="4" w:space="0" w:color="94D7F1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3BCB8" w:themeColor="accent5" w:themeTint="66"/>
        <w:left w:val="single" w:sz="4" w:space="0" w:color="F3BCB8" w:themeColor="accent5" w:themeTint="66"/>
        <w:bottom w:val="single" w:sz="4" w:space="0" w:color="F3BCB8" w:themeColor="accent5" w:themeTint="66"/>
        <w:right w:val="single" w:sz="4" w:space="0" w:color="F3BCB8" w:themeColor="accent5" w:themeTint="66"/>
        <w:insideH w:val="single" w:sz="4" w:space="0" w:color="F3BCB8" w:themeColor="accent5" w:themeTint="66"/>
        <w:insideV w:val="single" w:sz="4" w:space="0" w:color="F3BCB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C4E2B2" w:themeColor="accent6" w:themeTint="66"/>
        <w:left w:val="single" w:sz="4" w:space="0" w:color="C4E2B2" w:themeColor="accent6" w:themeTint="66"/>
        <w:bottom w:val="single" w:sz="4" w:space="0" w:color="C4E2B2" w:themeColor="accent6" w:themeTint="66"/>
        <w:right w:val="single" w:sz="4" w:space="0" w:color="C4E2B2" w:themeColor="accent6" w:themeTint="66"/>
        <w:insideH w:val="single" w:sz="4" w:space="0" w:color="C4E2B2" w:themeColor="accent6" w:themeTint="66"/>
        <w:insideV w:val="single" w:sz="4" w:space="0" w:color="C4E2B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8E9CD" w:themeColor="accent1" w:themeTint="99"/>
        <w:bottom w:val="single" w:sz="2" w:space="0" w:color="58E9CD" w:themeColor="accent1" w:themeTint="99"/>
        <w:insideH w:val="single" w:sz="2" w:space="0" w:color="58E9CD" w:themeColor="accent1" w:themeTint="99"/>
        <w:insideV w:val="single" w:sz="2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8E9C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8E9C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FAC78B" w:themeColor="accent2" w:themeTint="99"/>
        <w:bottom w:val="single" w:sz="2" w:space="0" w:color="FAC78B" w:themeColor="accent2" w:themeTint="99"/>
        <w:insideH w:val="single" w:sz="2" w:space="0" w:color="FAC78B" w:themeColor="accent2" w:themeTint="99"/>
        <w:insideV w:val="single" w:sz="2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C78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C78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B1B5" w:themeColor="accent3" w:themeTint="99"/>
        <w:bottom w:val="single" w:sz="2" w:space="0" w:color="A7B1B5" w:themeColor="accent3" w:themeTint="99"/>
        <w:insideH w:val="single" w:sz="2" w:space="0" w:color="A7B1B5" w:themeColor="accent3" w:themeTint="99"/>
        <w:insideV w:val="single" w:sz="2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B1B5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B1B5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5EC3EB" w:themeColor="accent4" w:themeTint="99"/>
        <w:bottom w:val="single" w:sz="2" w:space="0" w:color="5EC3EB" w:themeColor="accent4" w:themeTint="99"/>
        <w:insideH w:val="single" w:sz="2" w:space="0" w:color="5EC3EB" w:themeColor="accent4" w:themeTint="99"/>
        <w:insideV w:val="single" w:sz="2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EC3EB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EC3EB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EE9A94" w:themeColor="accent5" w:themeTint="99"/>
        <w:bottom w:val="single" w:sz="2" w:space="0" w:color="EE9A94" w:themeColor="accent5" w:themeTint="99"/>
        <w:insideH w:val="single" w:sz="2" w:space="0" w:color="EE9A94" w:themeColor="accent5" w:themeTint="99"/>
        <w:insideV w:val="single" w:sz="2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9A94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9A94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2" w:space="0" w:color="A7D38C" w:themeColor="accent6" w:themeTint="99"/>
        <w:bottom w:val="single" w:sz="2" w:space="0" w:color="A7D38C" w:themeColor="accent6" w:themeTint="99"/>
        <w:insideH w:val="single" w:sz="2" w:space="0" w:color="A7D38C" w:themeColor="accent6" w:themeTint="99"/>
        <w:insideV w:val="single" w:sz="2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7D38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7D38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3">
    <w:name w:val="Grid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7F7EE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AE92" w:themeFill="accent1"/>
      </w:tcPr>
    </w:tblStylePr>
    <w:tblStylePr w:type="band1Vert">
      <w:tblPr/>
      <w:tcPr>
        <w:shd w:val="clear" w:color="auto" w:fill="90F0DE" w:themeFill="accent1" w:themeFillTint="66"/>
      </w:tcPr>
    </w:tblStylePr>
    <w:tblStylePr w:type="band1Horz">
      <w:tblPr/>
      <w:tcPr>
        <w:shd w:val="clear" w:color="auto" w:fill="90F0D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C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A23F" w:themeFill="accent2"/>
      </w:tcPr>
    </w:tblStylePr>
    <w:tblStylePr w:type="band1Vert">
      <w:tblPr/>
      <w:tcPr>
        <w:shd w:val="clear" w:color="auto" w:fill="FBD9B2" w:themeFill="accent2" w:themeFillTint="66"/>
      </w:tcPr>
    </w:tblStylePr>
    <w:tblStylePr w:type="band1Horz">
      <w:tblPr/>
      <w:tcPr>
        <w:shd w:val="clear" w:color="auto" w:fill="FBD9B2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5E6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7E84" w:themeFill="accent3"/>
      </w:tcPr>
    </w:tblStylePr>
    <w:tblStylePr w:type="band1Vert">
      <w:tblPr/>
      <w:tcPr>
        <w:shd w:val="clear" w:color="auto" w:fill="C4CBCE" w:themeFill="accent3" w:themeFillTint="66"/>
      </w:tcPr>
    </w:tblStylePr>
    <w:tblStylePr w:type="band1Horz">
      <w:tblPr/>
      <w:tcPr>
        <w:shd w:val="clear" w:color="auto" w:fill="C4CBCE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9EB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78DBB" w:themeFill="accent4"/>
      </w:tcPr>
    </w:tblStylePr>
    <w:tblStylePr w:type="band1Vert">
      <w:tblPr/>
      <w:tcPr>
        <w:shd w:val="clear" w:color="auto" w:fill="94D7F1" w:themeFill="accent4" w:themeFillTint="66"/>
      </w:tcPr>
    </w:tblStylePr>
    <w:tblStylePr w:type="band1Horz">
      <w:tblPr/>
      <w:tcPr>
        <w:shd w:val="clear" w:color="auto" w:fill="94D7F1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DDDB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3584E" w:themeFill="accent5"/>
      </w:tcPr>
    </w:tblStylePr>
    <w:tblStylePr w:type="band1Vert">
      <w:tblPr/>
      <w:tcPr>
        <w:shd w:val="clear" w:color="auto" w:fill="F3BCB8" w:themeFill="accent5" w:themeFillTint="66"/>
      </w:tcPr>
    </w:tblStylePr>
    <w:tblStylePr w:type="band1Horz">
      <w:tblPr/>
      <w:tcPr>
        <w:shd w:val="clear" w:color="auto" w:fill="F3BCB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D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B344" w:themeFill="accent6"/>
      </w:tcPr>
    </w:tblStylePr>
    <w:tblStylePr w:type="band1Vert">
      <w:tblPr/>
      <w:tcPr>
        <w:shd w:val="clear" w:color="auto" w:fill="C4E2B2" w:themeFill="accent6" w:themeFillTint="66"/>
      </w:tcPr>
    </w:tblStylePr>
    <w:tblStylePr w:type="band1Horz">
      <w:tblPr/>
      <w:tcPr>
        <w:shd w:val="clear" w:color="auto" w:fill="C4E2B2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  <w:insideV w:val="single" w:sz="4" w:space="0" w:color="58E9C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bottom w:val="single" w:sz="4" w:space="0" w:color="58E9CD" w:themeColor="accent1" w:themeTint="99"/>
        </w:tcBorders>
      </w:tcPr>
    </w:tblStylePr>
    <w:tblStylePr w:type="nwCell">
      <w:tblPr/>
      <w:tcPr>
        <w:tcBorders>
          <w:bottom w:val="single" w:sz="4" w:space="0" w:color="58E9CD" w:themeColor="accent1" w:themeTint="99"/>
        </w:tcBorders>
      </w:tcPr>
    </w:tblStylePr>
    <w:tblStylePr w:type="seCell">
      <w:tblPr/>
      <w:tcPr>
        <w:tcBorders>
          <w:top w:val="single" w:sz="4" w:space="0" w:color="58E9CD" w:themeColor="accent1" w:themeTint="99"/>
        </w:tcBorders>
      </w:tcPr>
    </w:tblStylePr>
    <w:tblStylePr w:type="swCell">
      <w:tblPr/>
      <w:tcPr>
        <w:tcBorders>
          <w:top w:val="single" w:sz="4" w:space="0" w:color="58E9C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  <w:insideV w:val="single" w:sz="4" w:space="0" w:color="FAC78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bottom w:val="single" w:sz="4" w:space="0" w:color="FAC78B" w:themeColor="accent2" w:themeTint="99"/>
        </w:tcBorders>
      </w:tcPr>
    </w:tblStylePr>
    <w:tblStylePr w:type="nwCell">
      <w:tblPr/>
      <w:tcPr>
        <w:tcBorders>
          <w:bottom w:val="single" w:sz="4" w:space="0" w:color="FAC78B" w:themeColor="accent2" w:themeTint="99"/>
        </w:tcBorders>
      </w:tcPr>
    </w:tblStylePr>
    <w:tblStylePr w:type="seCell">
      <w:tblPr/>
      <w:tcPr>
        <w:tcBorders>
          <w:top w:val="single" w:sz="4" w:space="0" w:color="FAC78B" w:themeColor="accent2" w:themeTint="99"/>
        </w:tcBorders>
      </w:tcPr>
    </w:tblStylePr>
    <w:tblStylePr w:type="swCell">
      <w:tblPr/>
      <w:tcPr>
        <w:tcBorders>
          <w:top w:val="single" w:sz="4" w:space="0" w:color="FAC78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  <w:insideV w:val="single" w:sz="4" w:space="0" w:color="A7B1B5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bottom w:val="single" w:sz="4" w:space="0" w:color="A7B1B5" w:themeColor="accent3" w:themeTint="99"/>
        </w:tcBorders>
      </w:tcPr>
    </w:tblStylePr>
    <w:tblStylePr w:type="nwCell">
      <w:tblPr/>
      <w:tcPr>
        <w:tcBorders>
          <w:bottom w:val="single" w:sz="4" w:space="0" w:color="A7B1B5" w:themeColor="accent3" w:themeTint="99"/>
        </w:tcBorders>
      </w:tcPr>
    </w:tblStylePr>
    <w:tblStylePr w:type="seCell">
      <w:tblPr/>
      <w:tcPr>
        <w:tcBorders>
          <w:top w:val="single" w:sz="4" w:space="0" w:color="A7B1B5" w:themeColor="accent3" w:themeTint="99"/>
        </w:tcBorders>
      </w:tcPr>
    </w:tblStylePr>
    <w:tblStylePr w:type="swCell">
      <w:tblPr/>
      <w:tcPr>
        <w:tcBorders>
          <w:top w:val="single" w:sz="4" w:space="0" w:color="A7B1B5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  <w:insideV w:val="single" w:sz="4" w:space="0" w:color="5EC3EB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bottom w:val="single" w:sz="4" w:space="0" w:color="5EC3EB" w:themeColor="accent4" w:themeTint="99"/>
        </w:tcBorders>
      </w:tcPr>
    </w:tblStylePr>
    <w:tblStylePr w:type="nwCell">
      <w:tblPr/>
      <w:tcPr>
        <w:tcBorders>
          <w:bottom w:val="single" w:sz="4" w:space="0" w:color="5EC3EB" w:themeColor="accent4" w:themeTint="99"/>
        </w:tcBorders>
      </w:tcPr>
    </w:tblStylePr>
    <w:tblStylePr w:type="seCell">
      <w:tblPr/>
      <w:tcPr>
        <w:tcBorders>
          <w:top w:val="single" w:sz="4" w:space="0" w:color="5EC3EB" w:themeColor="accent4" w:themeTint="99"/>
        </w:tcBorders>
      </w:tcPr>
    </w:tblStylePr>
    <w:tblStylePr w:type="swCell">
      <w:tblPr/>
      <w:tcPr>
        <w:tcBorders>
          <w:top w:val="single" w:sz="4" w:space="0" w:color="5EC3EB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  <w:insideV w:val="single" w:sz="4" w:space="0" w:color="EE9A94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bottom w:val="single" w:sz="4" w:space="0" w:color="EE9A94" w:themeColor="accent5" w:themeTint="99"/>
        </w:tcBorders>
      </w:tcPr>
    </w:tblStylePr>
    <w:tblStylePr w:type="nwCell">
      <w:tblPr/>
      <w:tcPr>
        <w:tcBorders>
          <w:bottom w:val="single" w:sz="4" w:space="0" w:color="EE9A94" w:themeColor="accent5" w:themeTint="99"/>
        </w:tcBorders>
      </w:tcPr>
    </w:tblStylePr>
    <w:tblStylePr w:type="seCell">
      <w:tblPr/>
      <w:tcPr>
        <w:tcBorders>
          <w:top w:val="single" w:sz="4" w:space="0" w:color="EE9A94" w:themeColor="accent5" w:themeTint="99"/>
        </w:tcBorders>
      </w:tcPr>
    </w:tblStylePr>
    <w:tblStylePr w:type="swCell">
      <w:tblPr/>
      <w:tcPr>
        <w:tcBorders>
          <w:top w:val="single" w:sz="4" w:space="0" w:color="EE9A94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  <w:insideV w:val="single" w:sz="4" w:space="0" w:color="A7D38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bottom w:val="single" w:sz="4" w:space="0" w:color="A7D38C" w:themeColor="accent6" w:themeTint="99"/>
        </w:tcBorders>
      </w:tcPr>
    </w:tblStylePr>
    <w:tblStylePr w:type="nwCell">
      <w:tblPr/>
      <w:tcPr>
        <w:tcBorders>
          <w:bottom w:val="single" w:sz="4" w:space="0" w:color="A7D38C" w:themeColor="accent6" w:themeTint="99"/>
        </w:tcBorders>
      </w:tcPr>
    </w:tblStylePr>
    <w:tblStylePr w:type="seCell">
      <w:tblPr/>
      <w:tcPr>
        <w:tcBorders>
          <w:top w:val="single" w:sz="4" w:space="0" w:color="A7D38C" w:themeColor="accent6" w:themeTint="99"/>
        </w:tcBorders>
      </w:tcPr>
    </w:tblStylePr>
    <w:tblStylePr w:type="swCell">
      <w:tblPr/>
      <w:tcPr>
        <w:tcBorders>
          <w:top w:val="single" w:sz="4" w:space="0" w:color="A7D38C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7"/>
    <w:rsid w:val="00BF473C"/>
    <w:rPr>
      <w:rFonts w:asciiTheme="majorHAnsi" w:eastAsiaTheme="majorEastAsia" w:hAnsiTheme="majorHAnsi" w:cstheme="majorBidi"/>
      <w:color w:val="0B5748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8"/>
    <w:semiHidden/>
    <w:rsid w:val="00BF473C"/>
    <w:rPr>
      <w:rFonts w:asciiTheme="majorHAnsi" w:eastAsiaTheme="majorEastAsia" w:hAnsiTheme="majorHAnsi" w:cstheme="majorBidi"/>
      <w:color w:val="0B5748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C2563"/>
    <w:rPr>
      <w:rFonts w:asciiTheme="majorHAnsi" w:eastAsiaTheme="majorEastAsia" w:hAnsiTheme="majorHAnsi" w:cstheme="majorBidi"/>
      <w:i/>
      <w:iCs/>
      <w:color w:val="11826C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C2563"/>
    <w:rPr>
      <w:rFonts w:asciiTheme="majorHAnsi" w:eastAsiaTheme="majorEastAsia" w:hAnsiTheme="majorHAnsi" w:cstheme="majorBidi"/>
      <w:color w:val="11826C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C2563"/>
    <w:rPr>
      <w:rFonts w:asciiTheme="majorHAnsi" w:eastAsiaTheme="majorEastAsia" w:hAnsiTheme="majorHAnsi" w:cstheme="majorBidi"/>
      <w:color w:val="0B564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C2563"/>
    <w:rPr>
      <w:rFonts w:asciiTheme="majorHAnsi" w:eastAsiaTheme="majorEastAsia" w:hAnsiTheme="majorHAnsi" w:cstheme="majorBidi"/>
      <w:i/>
      <w:iCs/>
      <w:color w:val="0B564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C256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C256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C2563"/>
  </w:style>
  <w:style w:type="paragraph" w:styleId="HTMLAddress">
    <w:name w:val="HTML Address"/>
    <w:basedOn w:val="Normal"/>
    <w:link w:val="HTMLAddressChar"/>
    <w:uiPriority w:val="99"/>
    <w:semiHidden/>
    <w:unhideWhenUsed/>
    <w:rsid w:val="002C2563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C256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C2563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C2563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2563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C2563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C2563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C2563"/>
    <w:rPr>
      <w:i/>
      <w:iCs/>
    </w:rPr>
  </w:style>
  <w:style w:type="character" w:styleId="Hyperlink">
    <w:name w:val="Hyperlink"/>
    <w:basedOn w:val="DefaultParagraphFont"/>
    <w:uiPriority w:val="99"/>
    <w:unhideWhenUsed/>
    <w:rsid w:val="00CD5E29"/>
    <w:rPr>
      <w:color w:val="11698B" w:themeColor="accent4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C2563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C256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CD5E29"/>
    <w:rPr>
      <w:i/>
      <w:iCs/>
      <w:color w:val="11826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CD5E29"/>
    <w:pPr>
      <w:pBdr>
        <w:top w:val="single" w:sz="4" w:space="10" w:color="17AE92" w:themeColor="accent1"/>
        <w:bottom w:val="single" w:sz="4" w:space="10" w:color="17AE92" w:themeColor="accent1"/>
      </w:pBdr>
      <w:spacing w:before="360" w:after="360"/>
      <w:ind w:left="864" w:right="864"/>
      <w:jc w:val="center"/>
    </w:pPr>
    <w:rPr>
      <w:i/>
      <w:iCs/>
      <w:color w:val="11826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CD5E29"/>
    <w:rPr>
      <w:i/>
      <w:iCs/>
      <w:color w:val="11826C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CD5E29"/>
    <w:rPr>
      <w:b/>
      <w:bCs/>
      <w:caps w:val="0"/>
      <w:smallCaps/>
      <w:color w:val="11826C" w:themeColor="accent1" w:themeShade="BF"/>
      <w:spacing w:val="5"/>
    </w:rPr>
  </w:style>
  <w:style w:type="table" w:styleId="LightGrid">
    <w:name w:val="Light Grid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1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H w:val="nil"/>
          <w:insideV w:val="single" w:sz="8" w:space="0" w:color="17AE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  <w:shd w:val="clear" w:color="auto" w:fill="BAF6EA" w:themeFill="accent1" w:themeFillTint="3F"/>
      </w:tcPr>
    </w:tblStylePr>
    <w:tblStylePr w:type="band2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  <w:insideV w:val="single" w:sz="8" w:space="0" w:color="17AE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1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H w:val="nil"/>
          <w:insideV w:val="single" w:sz="8" w:space="0" w:color="F7A23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  <w:shd w:val="clear" w:color="auto" w:fill="FDE7CF" w:themeFill="accent2" w:themeFillTint="3F"/>
      </w:tcPr>
    </w:tblStylePr>
    <w:tblStylePr w:type="band2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  <w:insideV w:val="single" w:sz="8" w:space="0" w:color="F7A23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1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H w:val="nil"/>
          <w:insideV w:val="single" w:sz="8" w:space="0" w:color="6F7E84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  <w:shd w:val="clear" w:color="auto" w:fill="DBDFE1" w:themeFill="accent3" w:themeFillTint="3F"/>
      </w:tcPr>
    </w:tblStylePr>
    <w:tblStylePr w:type="band2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  <w:insideV w:val="single" w:sz="8" w:space="0" w:color="6F7E84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1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H w:val="nil"/>
          <w:insideV w:val="single" w:sz="8" w:space="0" w:color="178DBB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  <w:shd w:val="clear" w:color="auto" w:fill="BCE6F7" w:themeFill="accent4" w:themeFillTint="3F"/>
      </w:tcPr>
    </w:tblStylePr>
    <w:tblStylePr w:type="band2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  <w:insideV w:val="single" w:sz="8" w:space="0" w:color="178DBB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1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H w:val="nil"/>
          <w:insideV w:val="single" w:sz="8" w:space="0" w:color="E3584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  <w:shd w:val="clear" w:color="auto" w:fill="F8D5D3" w:themeFill="accent5" w:themeFillTint="3F"/>
      </w:tcPr>
    </w:tblStylePr>
    <w:tblStylePr w:type="band2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  <w:insideV w:val="single" w:sz="8" w:space="0" w:color="E3584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1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H w:val="nil"/>
          <w:insideV w:val="single" w:sz="8" w:space="0" w:color="6FB344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  <w:shd w:val="clear" w:color="auto" w:fill="DBEDCF" w:themeFill="accent6" w:themeFillTint="3F"/>
      </w:tcPr>
    </w:tblStylePr>
    <w:tblStylePr w:type="band2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  <w:insideV w:val="single" w:sz="8" w:space="0" w:color="6FB344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  <w:tblStylePr w:type="band1Horz">
      <w:tblPr/>
      <w:tcPr>
        <w:tcBorders>
          <w:top w:val="single" w:sz="8" w:space="0" w:color="17AE92" w:themeColor="accent1"/>
          <w:left w:val="single" w:sz="8" w:space="0" w:color="17AE92" w:themeColor="accent1"/>
          <w:bottom w:val="single" w:sz="8" w:space="0" w:color="17AE92" w:themeColor="accent1"/>
          <w:right w:val="single" w:sz="8" w:space="0" w:color="17AE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  <w:tblStylePr w:type="band1Horz">
      <w:tblPr/>
      <w:tcPr>
        <w:tcBorders>
          <w:top w:val="single" w:sz="8" w:space="0" w:color="F7A23F" w:themeColor="accent2"/>
          <w:left w:val="single" w:sz="8" w:space="0" w:color="F7A23F" w:themeColor="accent2"/>
          <w:bottom w:val="single" w:sz="8" w:space="0" w:color="F7A23F" w:themeColor="accent2"/>
          <w:right w:val="single" w:sz="8" w:space="0" w:color="F7A23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  <w:tblStylePr w:type="band1Horz">
      <w:tblPr/>
      <w:tcPr>
        <w:tcBorders>
          <w:top w:val="single" w:sz="8" w:space="0" w:color="6F7E84" w:themeColor="accent3"/>
          <w:left w:val="single" w:sz="8" w:space="0" w:color="6F7E84" w:themeColor="accent3"/>
          <w:bottom w:val="single" w:sz="8" w:space="0" w:color="6F7E84" w:themeColor="accent3"/>
          <w:right w:val="single" w:sz="8" w:space="0" w:color="6F7E84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  <w:tblStylePr w:type="band1Horz">
      <w:tblPr/>
      <w:tcPr>
        <w:tcBorders>
          <w:top w:val="single" w:sz="8" w:space="0" w:color="178DBB" w:themeColor="accent4"/>
          <w:left w:val="single" w:sz="8" w:space="0" w:color="178DBB" w:themeColor="accent4"/>
          <w:bottom w:val="single" w:sz="8" w:space="0" w:color="178DBB" w:themeColor="accent4"/>
          <w:right w:val="single" w:sz="8" w:space="0" w:color="178DBB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  <w:tblStylePr w:type="band1Horz">
      <w:tblPr/>
      <w:tcPr>
        <w:tcBorders>
          <w:top w:val="single" w:sz="8" w:space="0" w:color="E3584E" w:themeColor="accent5"/>
          <w:left w:val="single" w:sz="8" w:space="0" w:color="E3584E" w:themeColor="accent5"/>
          <w:bottom w:val="single" w:sz="8" w:space="0" w:color="E3584E" w:themeColor="accent5"/>
          <w:right w:val="single" w:sz="8" w:space="0" w:color="E3584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  <w:tblStylePr w:type="band1Horz">
      <w:tblPr/>
      <w:tcPr>
        <w:tcBorders>
          <w:top w:val="single" w:sz="8" w:space="0" w:color="6FB344" w:themeColor="accent6"/>
          <w:left w:val="single" w:sz="8" w:space="0" w:color="6FB344" w:themeColor="accent6"/>
          <w:bottom w:val="single" w:sz="8" w:space="0" w:color="6FB344" w:themeColor="accent6"/>
          <w:right w:val="single" w:sz="8" w:space="0" w:color="6FB344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C256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AE92" w:themeColor="accent1"/>
          <w:left w:val="nil"/>
          <w:bottom w:val="single" w:sz="8" w:space="0" w:color="17AE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A23F" w:themeColor="accent2"/>
          <w:left w:val="nil"/>
          <w:bottom w:val="single" w:sz="8" w:space="0" w:color="F7A23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7E84" w:themeColor="accent3"/>
          <w:left w:val="nil"/>
          <w:bottom w:val="single" w:sz="8" w:space="0" w:color="6F7E84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78DBB" w:themeColor="accent4"/>
          <w:left w:val="nil"/>
          <w:bottom w:val="single" w:sz="8" w:space="0" w:color="178DBB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3584E" w:themeColor="accent5"/>
          <w:left w:val="nil"/>
          <w:bottom w:val="single" w:sz="8" w:space="0" w:color="E3584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B344" w:themeColor="accent6"/>
          <w:left w:val="nil"/>
          <w:bottom w:val="single" w:sz="8" w:space="0" w:color="6FB344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C2563"/>
  </w:style>
  <w:style w:type="paragraph" w:styleId="List">
    <w:name w:val="List"/>
    <w:basedOn w:val="Normal"/>
    <w:uiPriority w:val="99"/>
    <w:semiHidden/>
    <w:unhideWhenUsed/>
    <w:rsid w:val="002C256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C256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C256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C256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C2563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C2563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C256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C256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C256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C2563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C256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C256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C256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C256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C2563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C256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C256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C256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C256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C2563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C256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8E9C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C78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B1B5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EC3EB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9A94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7D38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2">
    <w:name w:val="List Table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bottom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bottom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bottom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bottom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bottom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bottom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3">
    <w:name w:val="List Table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AE92" w:themeColor="accent1"/>
        <w:left w:val="single" w:sz="4" w:space="0" w:color="17AE92" w:themeColor="accent1"/>
        <w:bottom w:val="single" w:sz="4" w:space="0" w:color="17AE92" w:themeColor="accent1"/>
        <w:right w:val="single" w:sz="4" w:space="0" w:color="17AE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AE92" w:themeColor="accent1"/>
          <w:right w:val="single" w:sz="4" w:space="0" w:color="17AE92" w:themeColor="accent1"/>
        </w:tcBorders>
      </w:tcPr>
    </w:tblStylePr>
    <w:tblStylePr w:type="band1Horz">
      <w:tblPr/>
      <w:tcPr>
        <w:tcBorders>
          <w:top w:val="single" w:sz="4" w:space="0" w:color="17AE92" w:themeColor="accent1"/>
          <w:bottom w:val="single" w:sz="4" w:space="0" w:color="17AE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AE92" w:themeColor="accent1"/>
          <w:left w:val="nil"/>
        </w:tcBorders>
      </w:tcPr>
    </w:tblStylePr>
    <w:tblStylePr w:type="swCell">
      <w:tblPr/>
      <w:tcPr>
        <w:tcBorders>
          <w:top w:val="double" w:sz="4" w:space="0" w:color="17AE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7A23F" w:themeColor="accent2"/>
        <w:left w:val="single" w:sz="4" w:space="0" w:color="F7A23F" w:themeColor="accent2"/>
        <w:bottom w:val="single" w:sz="4" w:space="0" w:color="F7A23F" w:themeColor="accent2"/>
        <w:right w:val="single" w:sz="4" w:space="0" w:color="F7A23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A23F" w:themeColor="accent2"/>
          <w:right w:val="single" w:sz="4" w:space="0" w:color="F7A23F" w:themeColor="accent2"/>
        </w:tcBorders>
      </w:tcPr>
    </w:tblStylePr>
    <w:tblStylePr w:type="band1Horz">
      <w:tblPr/>
      <w:tcPr>
        <w:tcBorders>
          <w:top w:val="single" w:sz="4" w:space="0" w:color="F7A23F" w:themeColor="accent2"/>
          <w:bottom w:val="single" w:sz="4" w:space="0" w:color="F7A23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A23F" w:themeColor="accent2"/>
          <w:left w:val="nil"/>
        </w:tcBorders>
      </w:tcPr>
    </w:tblStylePr>
    <w:tblStylePr w:type="swCell">
      <w:tblPr/>
      <w:tcPr>
        <w:tcBorders>
          <w:top w:val="double" w:sz="4" w:space="0" w:color="F7A23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7E84" w:themeColor="accent3"/>
        <w:left w:val="single" w:sz="4" w:space="0" w:color="6F7E84" w:themeColor="accent3"/>
        <w:bottom w:val="single" w:sz="4" w:space="0" w:color="6F7E84" w:themeColor="accent3"/>
        <w:right w:val="single" w:sz="4" w:space="0" w:color="6F7E84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7E84" w:themeColor="accent3"/>
          <w:right w:val="single" w:sz="4" w:space="0" w:color="6F7E84" w:themeColor="accent3"/>
        </w:tcBorders>
      </w:tcPr>
    </w:tblStylePr>
    <w:tblStylePr w:type="band1Horz">
      <w:tblPr/>
      <w:tcPr>
        <w:tcBorders>
          <w:top w:val="single" w:sz="4" w:space="0" w:color="6F7E84" w:themeColor="accent3"/>
          <w:bottom w:val="single" w:sz="4" w:space="0" w:color="6F7E84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7E84" w:themeColor="accent3"/>
          <w:left w:val="nil"/>
        </w:tcBorders>
      </w:tcPr>
    </w:tblStylePr>
    <w:tblStylePr w:type="swCell">
      <w:tblPr/>
      <w:tcPr>
        <w:tcBorders>
          <w:top w:val="double" w:sz="4" w:space="0" w:color="6F7E84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178DBB" w:themeColor="accent4"/>
        <w:left w:val="single" w:sz="4" w:space="0" w:color="178DBB" w:themeColor="accent4"/>
        <w:bottom w:val="single" w:sz="4" w:space="0" w:color="178DBB" w:themeColor="accent4"/>
        <w:right w:val="single" w:sz="4" w:space="0" w:color="178DBB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78DBB" w:themeColor="accent4"/>
          <w:right w:val="single" w:sz="4" w:space="0" w:color="178DBB" w:themeColor="accent4"/>
        </w:tcBorders>
      </w:tcPr>
    </w:tblStylePr>
    <w:tblStylePr w:type="band1Horz">
      <w:tblPr/>
      <w:tcPr>
        <w:tcBorders>
          <w:top w:val="single" w:sz="4" w:space="0" w:color="178DBB" w:themeColor="accent4"/>
          <w:bottom w:val="single" w:sz="4" w:space="0" w:color="178DBB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78DBB" w:themeColor="accent4"/>
          <w:left w:val="nil"/>
        </w:tcBorders>
      </w:tcPr>
    </w:tblStylePr>
    <w:tblStylePr w:type="swCell">
      <w:tblPr/>
      <w:tcPr>
        <w:tcBorders>
          <w:top w:val="double" w:sz="4" w:space="0" w:color="178DBB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3584E" w:themeColor="accent5"/>
        <w:left w:val="single" w:sz="4" w:space="0" w:color="E3584E" w:themeColor="accent5"/>
        <w:bottom w:val="single" w:sz="4" w:space="0" w:color="E3584E" w:themeColor="accent5"/>
        <w:right w:val="single" w:sz="4" w:space="0" w:color="E3584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3584E" w:themeColor="accent5"/>
          <w:right w:val="single" w:sz="4" w:space="0" w:color="E3584E" w:themeColor="accent5"/>
        </w:tcBorders>
      </w:tcPr>
    </w:tblStylePr>
    <w:tblStylePr w:type="band1Horz">
      <w:tblPr/>
      <w:tcPr>
        <w:tcBorders>
          <w:top w:val="single" w:sz="4" w:space="0" w:color="E3584E" w:themeColor="accent5"/>
          <w:bottom w:val="single" w:sz="4" w:space="0" w:color="E3584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3584E" w:themeColor="accent5"/>
          <w:left w:val="nil"/>
        </w:tcBorders>
      </w:tcPr>
    </w:tblStylePr>
    <w:tblStylePr w:type="swCell">
      <w:tblPr/>
      <w:tcPr>
        <w:tcBorders>
          <w:top w:val="double" w:sz="4" w:space="0" w:color="E3584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FB344" w:themeColor="accent6"/>
        <w:left w:val="single" w:sz="4" w:space="0" w:color="6FB344" w:themeColor="accent6"/>
        <w:bottom w:val="single" w:sz="4" w:space="0" w:color="6FB344" w:themeColor="accent6"/>
        <w:right w:val="single" w:sz="4" w:space="0" w:color="6FB344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B344" w:themeColor="accent6"/>
          <w:right w:val="single" w:sz="4" w:space="0" w:color="6FB344" w:themeColor="accent6"/>
        </w:tcBorders>
      </w:tcPr>
    </w:tblStylePr>
    <w:tblStylePr w:type="band1Horz">
      <w:tblPr/>
      <w:tcPr>
        <w:tcBorders>
          <w:top w:val="single" w:sz="4" w:space="0" w:color="6FB344" w:themeColor="accent6"/>
          <w:bottom w:val="single" w:sz="4" w:space="0" w:color="6FB344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B344" w:themeColor="accent6"/>
          <w:left w:val="nil"/>
        </w:tcBorders>
      </w:tcPr>
    </w:tblStylePr>
    <w:tblStylePr w:type="swCell">
      <w:tblPr/>
      <w:tcPr>
        <w:tcBorders>
          <w:top w:val="double" w:sz="4" w:space="0" w:color="6FB344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8E9CD" w:themeColor="accent1" w:themeTint="99"/>
        <w:left w:val="single" w:sz="4" w:space="0" w:color="58E9CD" w:themeColor="accent1" w:themeTint="99"/>
        <w:bottom w:val="single" w:sz="4" w:space="0" w:color="58E9CD" w:themeColor="accent1" w:themeTint="99"/>
        <w:right w:val="single" w:sz="4" w:space="0" w:color="58E9CD" w:themeColor="accent1" w:themeTint="99"/>
        <w:insideH w:val="single" w:sz="4" w:space="0" w:color="58E9C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AE92" w:themeColor="accent1"/>
          <w:left w:val="single" w:sz="4" w:space="0" w:color="17AE92" w:themeColor="accent1"/>
          <w:bottom w:val="single" w:sz="4" w:space="0" w:color="17AE92" w:themeColor="accent1"/>
          <w:right w:val="single" w:sz="4" w:space="0" w:color="17AE92" w:themeColor="accent1"/>
          <w:insideH w:val="nil"/>
        </w:tcBorders>
        <w:shd w:val="clear" w:color="auto" w:fill="17AE92" w:themeFill="accent1"/>
      </w:tcPr>
    </w:tblStylePr>
    <w:tblStylePr w:type="lastRow">
      <w:rPr>
        <w:b/>
        <w:bCs/>
      </w:rPr>
      <w:tblPr/>
      <w:tcPr>
        <w:tcBorders>
          <w:top w:val="double" w:sz="4" w:space="0" w:color="58E9C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FAC78B" w:themeColor="accent2" w:themeTint="99"/>
        <w:left w:val="single" w:sz="4" w:space="0" w:color="FAC78B" w:themeColor="accent2" w:themeTint="99"/>
        <w:bottom w:val="single" w:sz="4" w:space="0" w:color="FAC78B" w:themeColor="accent2" w:themeTint="99"/>
        <w:right w:val="single" w:sz="4" w:space="0" w:color="FAC78B" w:themeColor="accent2" w:themeTint="99"/>
        <w:insideH w:val="single" w:sz="4" w:space="0" w:color="FAC78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A23F" w:themeColor="accent2"/>
          <w:left w:val="single" w:sz="4" w:space="0" w:color="F7A23F" w:themeColor="accent2"/>
          <w:bottom w:val="single" w:sz="4" w:space="0" w:color="F7A23F" w:themeColor="accent2"/>
          <w:right w:val="single" w:sz="4" w:space="0" w:color="F7A23F" w:themeColor="accent2"/>
          <w:insideH w:val="nil"/>
        </w:tcBorders>
        <w:shd w:val="clear" w:color="auto" w:fill="F7A23F" w:themeFill="accent2"/>
      </w:tcPr>
    </w:tblStylePr>
    <w:tblStylePr w:type="lastRow">
      <w:rPr>
        <w:b/>
        <w:bCs/>
      </w:rPr>
      <w:tblPr/>
      <w:tcPr>
        <w:tcBorders>
          <w:top w:val="double" w:sz="4" w:space="0" w:color="FAC78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B1B5" w:themeColor="accent3" w:themeTint="99"/>
        <w:left w:val="single" w:sz="4" w:space="0" w:color="A7B1B5" w:themeColor="accent3" w:themeTint="99"/>
        <w:bottom w:val="single" w:sz="4" w:space="0" w:color="A7B1B5" w:themeColor="accent3" w:themeTint="99"/>
        <w:right w:val="single" w:sz="4" w:space="0" w:color="A7B1B5" w:themeColor="accent3" w:themeTint="99"/>
        <w:insideH w:val="single" w:sz="4" w:space="0" w:color="A7B1B5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7E84" w:themeColor="accent3"/>
          <w:left w:val="single" w:sz="4" w:space="0" w:color="6F7E84" w:themeColor="accent3"/>
          <w:bottom w:val="single" w:sz="4" w:space="0" w:color="6F7E84" w:themeColor="accent3"/>
          <w:right w:val="single" w:sz="4" w:space="0" w:color="6F7E84" w:themeColor="accent3"/>
          <w:insideH w:val="nil"/>
        </w:tcBorders>
        <w:shd w:val="clear" w:color="auto" w:fill="6F7E84" w:themeFill="accent3"/>
      </w:tcPr>
    </w:tblStylePr>
    <w:tblStylePr w:type="lastRow">
      <w:rPr>
        <w:b/>
        <w:bCs/>
      </w:rPr>
      <w:tblPr/>
      <w:tcPr>
        <w:tcBorders>
          <w:top w:val="double" w:sz="4" w:space="0" w:color="A7B1B5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5EC3EB" w:themeColor="accent4" w:themeTint="99"/>
        <w:left w:val="single" w:sz="4" w:space="0" w:color="5EC3EB" w:themeColor="accent4" w:themeTint="99"/>
        <w:bottom w:val="single" w:sz="4" w:space="0" w:color="5EC3EB" w:themeColor="accent4" w:themeTint="99"/>
        <w:right w:val="single" w:sz="4" w:space="0" w:color="5EC3EB" w:themeColor="accent4" w:themeTint="99"/>
        <w:insideH w:val="single" w:sz="4" w:space="0" w:color="5EC3EB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78DBB" w:themeColor="accent4"/>
          <w:left w:val="single" w:sz="4" w:space="0" w:color="178DBB" w:themeColor="accent4"/>
          <w:bottom w:val="single" w:sz="4" w:space="0" w:color="178DBB" w:themeColor="accent4"/>
          <w:right w:val="single" w:sz="4" w:space="0" w:color="178DBB" w:themeColor="accent4"/>
          <w:insideH w:val="nil"/>
        </w:tcBorders>
        <w:shd w:val="clear" w:color="auto" w:fill="178DBB" w:themeFill="accent4"/>
      </w:tcPr>
    </w:tblStylePr>
    <w:tblStylePr w:type="lastRow">
      <w:rPr>
        <w:b/>
        <w:bCs/>
      </w:rPr>
      <w:tblPr/>
      <w:tcPr>
        <w:tcBorders>
          <w:top w:val="double" w:sz="4" w:space="0" w:color="5EC3EB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EE9A94" w:themeColor="accent5" w:themeTint="99"/>
        <w:left w:val="single" w:sz="4" w:space="0" w:color="EE9A94" w:themeColor="accent5" w:themeTint="99"/>
        <w:bottom w:val="single" w:sz="4" w:space="0" w:color="EE9A94" w:themeColor="accent5" w:themeTint="99"/>
        <w:right w:val="single" w:sz="4" w:space="0" w:color="EE9A94" w:themeColor="accent5" w:themeTint="99"/>
        <w:insideH w:val="single" w:sz="4" w:space="0" w:color="EE9A94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3584E" w:themeColor="accent5"/>
          <w:left w:val="single" w:sz="4" w:space="0" w:color="E3584E" w:themeColor="accent5"/>
          <w:bottom w:val="single" w:sz="4" w:space="0" w:color="E3584E" w:themeColor="accent5"/>
          <w:right w:val="single" w:sz="4" w:space="0" w:color="E3584E" w:themeColor="accent5"/>
          <w:insideH w:val="nil"/>
        </w:tcBorders>
        <w:shd w:val="clear" w:color="auto" w:fill="E3584E" w:themeFill="accent5"/>
      </w:tcPr>
    </w:tblStylePr>
    <w:tblStylePr w:type="lastRow">
      <w:rPr>
        <w:b/>
        <w:bCs/>
      </w:rPr>
      <w:tblPr/>
      <w:tcPr>
        <w:tcBorders>
          <w:top w:val="double" w:sz="4" w:space="0" w:color="EE9A94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A7D38C" w:themeColor="accent6" w:themeTint="99"/>
        <w:left w:val="single" w:sz="4" w:space="0" w:color="A7D38C" w:themeColor="accent6" w:themeTint="99"/>
        <w:bottom w:val="single" w:sz="4" w:space="0" w:color="A7D38C" w:themeColor="accent6" w:themeTint="99"/>
        <w:right w:val="single" w:sz="4" w:space="0" w:color="A7D38C" w:themeColor="accent6" w:themeTint="99"/>
        <w:insideH w:val="single" w:sz="4" w:space="0" w:color="A7D38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B344" w:themeColor="accent6"/>
          <w:left w:val="single" w:sz="4" w:space="0" w:color="6FB344" w:themeColor="accent6"/>
          <w:bottom w:val="single" w:sz="4" w:space="0" w:color="6FB344" w:themeColor="accent6"/>
          <w:right w:val="single" w:sz="4" w:space="0" w:color="6FB344" w:themeColor="accent6"/>
          <w:insideH w:val="nil"/>
        </w:tcBorders>
        <w:shd w:val="clear" w:color="auto" w:fill="6FB344" w:themeFill="accent6"/>
      </w:tcPr>
    </w:tblStylePr>
    <w:tblStylePr w:type="lastRow">
      <w:rPr>
        <w:b/>
        <w:bCs/>
      </w:rPr>
      <w:tblPr/>
      <w:tcPr>
        <w:tcBorders>
          <w:top w:val="double" w:sz="4" w:space="0" w:color="A7D38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AE92" w:themeColor="accent1"/>
        <w:left w:val="single" w:sz="24" w:space="0" w:color="17AE92" w:themeColor="accent1"/>
        <w:bottom w:val="single" w:sz="24" w:space="0" w:color="17AE92" w:themeColor="accent1"/>
        <w:right w:val="single" w:sz="24" w:space="0" w:color="17AE92" w:themeColor="accent1"/>
      </w:tblBorders>
    </w:tblPr>
    <w:tcPr>
      <w:shd w:val="clear" w:color="auto" w:fill="17AE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A23F" w:themeColor="accent2"/>
        <w:left w:val="single" w:sz="24" w:space="0" w:color="F7A23F" w:themeColor="accent2"/>
        <w:bottom w:val="single" w:sz="24" w:space="0" w:color="F7A23F" w:themeColor="accent2"/>
        <w:right w:val="single" w:sz="24" w:space="0" w:color="F7A23F" w:themeColor="accent2"/>
      </w:tblBorders>
    </w:tblPr>
    <w:tcPr>
      <w:shd w:val="clear" w:color="auto" w:fill="F7A23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7E84" w:themeColor="accent3"/>
        <w:left w:val="single" w:sz="24" w:space="0" w:color="6F7E84" w:themeColor="accent3"/>
        <w:bottom w:val="single" w:sz="24" w:space="0" w:color="6F7E84" w:themeColor="accent3"/>
        <w:right w:val="single" w:sz="24" w:space="0" w:color="6F7E84" w:themeColor="accent3"/>
      </w:tblBorders>
    </w:tblPr>
    <w:tcPr>
      <w:shd w:val="clear" w:color="auto" w:fill="6F7E84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78DBB" w:themeColor="accent4"/>
        <w:left w:val="single" w:sz="24" w:space="0" w:color="178DBB" w:themeColor="accent4"/>
        <w:bottom w:val="single" w:sz="24" w:space="0" w:color="178DBB" w:themeColor="accent4"/>
        <w:right w:val="single" w:sz="24" w:space="0" w:color="178DBB" w:themeColor="accent4"/>
      </w:tblBorders>
    </w:tblPr>
    <w:tcPr>
      <w:shd w:val="clear" w:color="auto" w:fill="178DBB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3584E" w:themeColor="accent5"/>
        <w:left w:val="single" w:sz="24" w:space="0" w:color="E3584E" w:themeColor="accent5"/>
        <w:bottom w:val="single" w:sz="24" w:space="0" w:color="E3584E" w:themeColor="accent5"/>
        <w:right w:val="single" w:sz="24" w:space="0" w:color="E3584E" w:themeColor="accent5"/>
      </w:tblBorders>
    </w:tblPr>
    <w:tcPr>
      <w:shd w:val="clear" w:color="auto" w:fill="E3584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C2563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B344" w:themeColor="accent6"/>
        <w:left w:val="single" w:sz="24" w:space="0" w:color="6FB344" w:themeColor="accent6"/>
        <w:bottom w:val="single" w:sz="24" w:space="0" w:color="6FB344" w:themeColor="accent6"/>
        <w:right w:val="single" w:sz="24" w:space="0" w:color="6FB344" w:themeColor="accent6"/>
      </w:tblBorders>
    </w:tblPr>
    <w:tcPr>
      <w:shd w:val="clear" w:color="auto" w:fill="6FB344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  <w:tblBorders>
        <w:top w:val="single" w:sz="4" w:space="0" w:color="17AE92" w:themeColor="accent1"/>
        <w:bottom w:val="single" w:sz="4" w:space="0" w:color="17AE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7AE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  <w:tblBorders>
        <w:top w:val="single" w:sz="4" w:space="0" w:color="F7A23F" w:themeColor="accent2"/>
        <w:bottom w:val="single" w:sz="4" w:space="0" w:color="F7A23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7A23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  <w:tblBorders>
        <w:top w:val="single" w:sz="4" w:space="0" w:color="6F7E84" w:themeColor="accent3"/>
        <w:bottom w:val="single" w:sz="4" w:space="0" w:color="6F7E84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7E84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  <w:tblBorders>
        <w:top w:val="single" w:sz="4" w:space="0" w:color="178DBB" w:themeColor="accent4"/>
        <w:bottom w:val="single" w:sz="4" w:space="0" w:color="178DBB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178DBB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  <w:tblBorders>
        <w:top w:val="single" w:sz="4" w:space="0" w:color="E3584E" w:themeColor="accent5"/>
        <w:bottom w:val="single" w:sz="4" w:space="0" w:color="E3584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E3584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  <w:tblBorders>
        <w:top w:val="single" w:sz="4" w:space="0" w:color="6FB344" w:themeColor="accent6"/>
        <w:bottom w:val="single" w:sz="4" w:space="0" w:color="6FB344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6FB344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C2563"/>
    <w:pPr>
      <w:spacing w:after="0" w:line="240" w:lineRule="auto"/>
    </w:pPr>
    <w:rPr>
      <w:color w:val="11826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AE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AE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AE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AE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7F7EE" w:themeFill="accent1" w:themeFillTint="33"/>
      </w:tcPr>
    </w:tblStylePr>
    <w:tblStylePr w:type="band1Horz">
      <w:tblPr/>
      <w:tcPr>
        <w:shd w:val="clear" w:color="auto" w:fill="C7F7EE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C2563"/>
    <w:pPr>
      <w:spacing w:after="0" w:line="240" w:lineRule="auto"/>
    </w:pPr>
    <w:rPr>
      <w:color w:val="DE7B0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A23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A23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A23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A23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DECD8" w:themeFill="accent2" w:themeFillTint="33"/>
      </w:tcPr>
    </w:tblStylePr>
    <w:tblStylePr w:type="band1Horz">
      <w:tblPr/>
      <w:tcPr>
        <w:shd w:val="clear" w:color="auto" w:fill="FDEC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C2563"/>
    <w:pPr>
      <w:spacing w:after="0" w:line="240" w:lineRule="auto"/>
    </w:pPr>
    <w:rPr>
      <w:color w:val="535E6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7E84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7E84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7E84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7E84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1E5E6" w:themeFill="accent3" w:themeFillTint="33"/>
      </w:tcPr>
    </w:tblStylePr>
    <w:tblStylePr w:type="band1Horz">
      <w:tblPr/>
      <w:tcPr>
        <w:shd w:val="clear" w:color="auto" w:fill="E1E5E6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C2563"/>
    <w:pPr>
      <w:spacing w:after="0" w:line="240" w:lineRule="auto"/>
    </w:pPr>
    <w:rPr>
      <w:color w:val="11698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78DBB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78DBB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78DBB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78DBB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C9EBF8" w:themeFill="accent4" w:themeFillTint="33"/>
      </w:tcPr>
    </w:tblStylePr>
    <w:tblStylePr w:type="band1Horz">
      <w:tblPr/>
      <w:tcPr>
        <w:shd w:val="clear" w:color="auto" w:fill="C9EB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C2563"/>
    <w:pPr>
      <w:spacing w:after="0" w:line="240" w:lineRule="auto"/>
    </w:pPr>
    <w:rPr>
      <w:color w:val="C52A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3584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3584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3584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3584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9DDDB" w:themeFill="accent5" w:themeFillTint="33"/>
      </w:tcPr>
    </w:tblStylePr>
    <w:tblStylePr w:type="band1Horz">
      <w:tblPr/>
      <w:tcPr>
        <w:shd w:val="clear" w:color="auto" w:fill="F9DDDB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C2563"/>
    <w:pPr>
      <w:spacing w:after="0" w:line="240" w:lineRule="auto"/>
    </w:pPr>
    <w:rPr>
      <w:color w:val="52863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B344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B344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B344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B344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1F0D8" w:themeFill="accent6" w:themeFillTint="33"/>
      </w:tcPr>
    </w:tblStylePr>
    <w:tblStylePr w:type="band1Horz">
      <w:tblPr/>
      <w:tcPr>
        <w:shd w:val="clear" w:color="auto" w:fill="E1F0D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C256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C2563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  <w:insideV w:val="single" w:sz="8" w:space="0" w:color="2FE3C1" w:themeColor="accent1" w:themeTint="BF"/>
      </w:tblBorders>
    </w:tblPr>
    <w:tcPr>
      <w:shd w:val="clear" w:color="auto" w:fill="BAF6EA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FE3C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shd w:val="clear" w:color="auto" w:fill="75ECD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  <w:insideV w:val="single" w:sz="8" w:space="0" w:color="F9B96F" w:themeColor="accent2" w:themeTint="BF"/>
      </w:tblBorders>
    </w:tblPr>
    <w:tcPr>
      <w:shd w:val="clear" w:color="auto" w:fill="FDE7C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96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shd w:val="clear" w:color="auto" w:fill="FBD09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  <w:insideV w:val="single" w:sz="8" w:space="0" w:color="929EA3" w:themeColor="accent3" w:themeTint="BF"/>
      </w:tblBorders>
    </w:tblPr>
    <w:tcPr>
      <w:shd w:val="clear" w:color="auto" w:fill="DBDFE1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9EA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shd w:val="clear" w:color="auto" w:fill="B6BEC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  <w:insideV w:val="single" w:sz="8" w:space="0" w:color="36B4E6" w:themeColor="accent4" w:themeTint="BF"/>
      </w:tblBorders>
    </w:tblPr>
    <w:tcPr>
      <w:shd w:val="clear" w:color="auto" w:fill="BCE6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6B4E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shd w:val="clear" w:color="auto" w:fill="79CDEE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  <w:insideV w:val="single" w:sz="8" w:space="0" w:color="EA817A" w:themeColor="accent5" w:themeTint="BF"/>
      </w:tblBorders>
    </w:tblPr>
    <w:tcPr>
      <w:shd w:val="clear" w:color="auto" w:fill="F8D5D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817A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shd w:val="clear" w:color="auto" w:fill="F1ABA6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  <w:insideV w:val="single" w:sz="8" w:space="0" w:color="92C870" w:themeColor="accent6" w:themeTint="BF"/>
      </w:tblBorders>
    </w:tblPr>
    <w:tcPr>
      <w:shd w:val="clear" w:color="auto" w:fill="DBEDC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2C87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shd w:val="clear" w:color="auto" w:fill="B6DB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  <w:insideH w:val="single" w:sz="8" w:space="0" w:color="17AE92" w:themeColor="accent1"/>
        <w:insideV w:val="single" w:sz="8" w:space="0" w:color="17AE92" w:themeColor="accent1"/>
      </w:tblBorders>
    </w:tblPr>
    <w:tcPr>
      <w:shd w:val="clear" w:color="auto" w:fill="BAF6EA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3FBF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7F7EE" w:themeFill="accent1" w:themeFillTint="33"/>
      </w:tcPr>
    </w:tblStylePr>
    <w:tblStylePr w:type="band1Vert">
      <w:tblPr/>
      <w:tcPr>
        <w:shd w:val="clear" w:color="auto" w:fill="75ECD6" w:themeFill="accent1" w:themeFillTint="7F"/>
      </w:tcPr>
    </w:tblStylePr>
    <w:tblStylePr w:type="band1Horz">
      <w:tblPr/>
      <w:tcPr>
        <w:tcBorders>
          <w:insideH w:val="single" w:sz="6" w:space="0" w:color="17AE92" w:themeColor="accent1"/>
          <w:insideV w:val="single" w:sz="6" w:space="0" w:color="17AE92" w:themeColor="accent1"/>
        </w:tcBorders>
        <w:shd w:val="clear" w:color="auto" w:fill="75ECD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  <w:insideH w:val="single" w:sz="8" w:space="0" w:color="F7A23F" w:themeColor="accent2"/>
        <w:insideV w:val="single" w:sz="8" w:space="0" w:color="F7A23F" w:themeColor="accent2"/>
      </w:tblBorders>
    </w:tblPr>
    <w:tcPr>
      <w:shd w:val="clear" w:color="auto" w:fill="FDE7C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E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CD8" w:themeFill="accent2" w:themeFillTint="33"/>
      </w:tcPr>
    </w:tblStylePr>
    <w:tblStylePr w:type="band1Vert">
      <w:tblPr/>
      <w:tcPr>
        <w:shd w:val="clear" w:color="auto" w:fill="FBD09F" w:themeFill="accent2" w:themeFillTint="7F"/>
      </w:tcPr>
    </w:tblStylePr>
    <w:tblStylePr w:type="band1Horz">
      <w:tblPr/>
      <w:tcPr>
        <w:tcBorders>
          <w:insideH w:val="single" w:sz="6" w:space="0" w:color="F7A23F" w:themeColor="accent2"/>
          <w:insideV w:val="single" w:sz="6" w:space="0" w:color="F7A23F" w:themeColor="accent2"/>
        </w:tcBorders>
        <w:shd w:val="clear" w:color="auto" w:fill="FBD09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  <w:insideH w:val="single" w:sz="8" w:space="0" w:color="6F7E84" w:themeColor="accent3"/>
        <w:insideV w:val="single" w:sz="8" w:space="0" w:color="6F7E84" w:themeColor="accent3"/>
      </w:tblBorders>
    </w:tblPr>
    <w:tcPr>
      <w:shd w:val="clear" w:color="auto" w:fill="DBDFE1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2F3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5E6" w:themeFill="accent3" w:themeFillTint="33"/>
      </w:tcPr>
    </w:tblStylePr>
    <w:tblStylePr w:type="band1Vert">
      <w:tblPr/>
      <w:tcPr>
        <w:shd w:val="clear" w:color="auto" w:fill="B6BEC2" w:themeFill="accent3" w:themeFillTint="7F"/>
      </w:tcPr>
    </w:tblStylePr>
    <w:tblStylePr w:type="band1Horz">
      <w:tblPr/>
      <w:tcPr>
        <w:tcBorders>
          <w:insideH w:val="single" w:sz="6" w:space="0" w:color="6F7E84" w:themeColor="accent3"/>
          <w:insideV w:val="single" w:sz="6" w:space="0" w:color="6F7E84" w:themeColor="accent3"/>
        </w:tcBorders>
        <w:shd w:val="clear" w:color="auto" w:fill="B6BEC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  <w:insideH w:val="single" w:sz="8" w:space="0" w:color="178DBB" w:themeColor="accent4"/>
        <w:insideV w:val="single" w:sz="8" w:space="0" w:color="178DBB" w:themeColor="accent4"/>
      </w:tblBorders>
    </w:tblPr>
    <w:tcPr>
      <w:shd w:val="clear" w:color="auto" w:fill="BCE6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4F5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F8" w:themeFill="accent4" w:themeFillTint="33"/>
      </w:tcPr>
    </w:tblStylePr>
    <w:tblStylePr w:type="band1Vert">
      <w:tblPr/>
      <w:tcPr>
        <w:shd w:val="clear" w:color="auto" w:fill="79CDEE" w:themeFill="accent4" w:themeFillTint="7F"/>
      </w:tcPr>
    </w:tblStylePr>
    <w:tblStylePr w:type="band1Horz">
      <w:tblPr/>
      <w:tcPr>
        <w:tcBorders>
          <w:insideH w:val="single" w:sz="6" w:space="0" w:color="178DBB" w:themeColor="accent4"/>
          <w:insideV w:val="single" w:sz="6" w:space="0" w:color="178DBB" w:themeColor="accent4"/>
        </w:tcBorders>
        <w:shd w:val="clear" w:color="auto" w:fill="79CDE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  <w:insideH w:val="single" w:sz="8" w:space="0" w:color="E3584E" w:themeColor="accent5"/>
        <w:insideV w:val="single" w:sz="8" w:space="0" w:color="E3584E" w:themeColor="accent5"/>
      </w:tblBorders>
    </w:tblPr>
    <w:tcPr>
      <w:shd w:val="clear" w:color="auto" w:fill="F8D5D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CEE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DDB" w:themeFill="accent5" w:themeFillTint="33"/>
      </w:tcPr>
    </w:tblStylePr>
    <w:tblStylePr w:type="band1Vert">
      <w:tblPr/>
      <w:tcPr>
        <w:shd w:val="clear" w:color="auto" w:fill="F1ABA6" w:themeFill="accent5" w:themeFillTint="7F"/>
      </w:tcPr>
    </w:tblStylePr>
    <w:tblStylePr w:type="band1Horz">
      <w:tblPr/>
      <w:tcPr>
        <w:tcBorders>
          <w:insideH w:val="single" w:sz="6" w:space="0" w:color="E3584E" w:themeColor="accent5"/>
          <w:insideV w:val="single" w:sz="6" w:space="0" w:color="E3584E" w:themeColor="accent5"/>
        </w:tcBorders>
        <w:shd w:val="clear" w:color="auto" w:fill="F1ABA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  <w:insideH w:val="single" w:sz="8" w:space="0" w:color="6FB344" w:themeColor="accent6"/>
        <w:insideV w:val="single" w:sz="8" w:space="0" w:color="6FB344" w:themeColor="accent6"/>
      </w:tblBorders>
    </w:tblPr>
    <w:tcPr>
      <w:shd w:val="clear" w:color="auto" w:fill="DBEDC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0D8" w:themeFill="accent6" w:themeFillTint="33"/>
      </w:tcPr>
    </w:tblStylePr>
    <w:tblStylePr w:type="band1Vert">
      <w:tblPr/>
      <w:tcPr>
        <w:shd w:val="clear" w:color="auto" w:fill="B6DBA0" w:themeFill="accent6" w:themeFillTint="7F"/>
      </w:tcPr>
    </w:tblStylePr>
    <w:tblStylePr w:type="band1Horz">
      <w:tblPr/>
      <w:tcPr>
        <w:tcBorders>
          <w:insideH w:val="single" w:sz="6" w:space="0" w:color="6FB344" w:themeColor="accent6"/>
          <w:insideV w:val="single" w:sz="6" w:space="0" w:color="6FB344" w:themeColor="accent6"/>
        </w:tcBorders>
        <w:shd w:val="clear" w:color="auto" w:fill="B6DB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AF6EA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AE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5ECD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5ECD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7C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A23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D09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D09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DFE1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7E84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BEC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BEC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CE6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78DBB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79CDE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79CDEE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D5D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3584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ABA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ABA6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DC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B344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6DB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6DB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bottom w:val="single" w:sz="8" w:space="0" w:color="17AE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AE92" w:themeColor="accent1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AE92" w:themeColor="accent1"/>
          <w:bottom w:val="single" w:sz="8" w:space="0" w:color="17AE92" w:themeColor="accent1"/>
        </w:tcBorders>
      </w:tc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shd w:val="clear" w:color="auto" w:fill="BAF6EA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bottom w:val="single" w:sz="8" w:space="0" w:color="F7A23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A23F" w:themeColor="accent2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A23F" w:themeColor="accent2"/>
          <w:bottom w:val="single" w:sz="8" w:space="0" w:color="F7A23F" w:themeColor="accent2"/>
        </w:tcBorders>
      </w:tc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shd w:val="clear" w:color="auto" w:fill="FDE7C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bottom w:val="single" w:sz="8" w:space="0" w:color="6F7E84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7E84" w:themeColor="accent3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7E84" w:themeColor="accent3"/>
          <w:bottom w:val="single" w:sz="8" w:space="0" w:color="6F7E84" w:themeColor="accent3"/>
        </w:tcBorders>
      </w:tc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shd w:val="clear" w:color="auto" w:fill="DBDFE1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bottom w:val="single" w:sz="8" w:space="0" w:color="178DBB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78DBB" w:themeColor="accent4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78DBB" w:themeColor="accent4"/>
          <w:bottom w:val="single" w:sz="8" w:space="0" w:color="178DBB" w:themeColor="accent4"/>
        </w:tcBorders>
      </w:tc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shd w:val="clear" w:color="auto" w:fill="BCE6F7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bottom w:val="single" w:sz="8" w:space="0" w:color="E3584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3584E" w:themeColor="accent5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3584E" w:themeColor="accent5"/>
          <w:bottom w:val="single" w:sz="8" w:space="0" w:color="E3584E" w:themeColor="accent5"/>
        </w:tcBorders>
      </w:tc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shd w:val="clear" w:color="auto" w:fill="F8D5D3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C256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bottom w:val="single" w:sz="8" w:space="0" w:color="6FB344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B344" w:themeColor="accent6"/>
        </w:tcBorders>
      </w:tcPr>
    </w:tblStylePr>
    <w:tblStylePr w:type="lastRow">
      <w:rPr>
        <w:b/>
        <w:bCs/>
        <w:color w:val="1F2123" w:themeColor="text2"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B344" w:themeColor="accent6"/>
          <w:bottom w:val="single" w:sz="8" w:space="0" w:color="6FB344" w:themeColor="accent6"/>
        </w:tcBorders>
      </w:tc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shd w:val="clear" w:color="auto" w:fill="DBEDCF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AE92" w:themeColor="accent1"/>
        <w:left w:val="single" w:sz="8" w:space="0" w:color="17AE92" w:themeColor="accent1"/>
        <w:bottom w:val="single" w:sz="8" w:space="0" w:color="17AE92" w:themeColor="accent1"/>
        <w:right w:val="single" w:sz="8" w:space="0" w:color="17AE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AE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AE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AE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F6EA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F6EA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A23F" w:themeColor="accent2"/>
        <w:left w:val="single" w:sz="8" w:space="0" w:color="F7A23F" w:themeColor="accent2"/>
        <w:bottom w:val="single" w:sz="8" w:space="0" w:color="F7A23F" w:themeColor="accent2"/>
        <w:right w:val="single" w:sz="8" w:space="0" w:color="F7A23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A23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A23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A23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7C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7C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7E84" w:themeColor="accent3"/>
        <w:left w:val="single" w:sz="8" w:space="0" w:color="6F7E84" w:themeColor="accent3"/>
        <w:bottom w:val="single" w:sz="8" w:space="0" w:color="6F7E84" w:themeColor="accent3"/>
        <w:right w:val="single" w:sz="8" w:space="0" w:color="6F7E84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7E84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7E84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7E84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DFE1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DFE1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78DBB" w:themeColor="accent4"/>
        <w:left w:val="single" w:sz="8" w:space="0" w:color="178DBB" w:themeColor="accent4"/>
        <w:bottom w:val="single" w:sz="8" w:space="0" w:color="178DBB" w:themeColor="accent4"/>
        <w:right w:val="single" w:sz="8" w:space="0" w:color="178DBB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78DBB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78DBB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78DBB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CE6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CE6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3584E" w:themeColor="accent5"/>
        <w:left w:val="single" w:sz="8" w:space="0" w:color="E3584E" w:themeColor="accent5"/>
        <w:bottom w:val="single" w:sz="8" w:space="0" w:color="E3584E" w:themeColor="accent5"/>
        <w:right w:val="single" w:sz="8" w:space="0" w:color="E3584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3584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3584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3584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D5D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D5D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C2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B344" w:themeColor="accent6"/>
        <w:left w:val="single" w:sz="8" w:space="0" w:color="6FB344" w:themeColor="accent6"/>
        <w:bottom w:val="single" w:sz="8" w:space="0" w:color="6FB344" w:themeColor="accent6"/>
        <w:right w:val="single" w:sz="8" w:space="0" w:color="6FB344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B344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B344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B344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DC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DC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2FE3C1" w:themeColor="accent1" w:themeTint="BF"/>
        <w:left w:val="single" w:sz="8" w:space="0" w:color="2FE3C1" w:themeColor="accent1" w:themeTint="BF"/>
        <w:bottom w:val="single" w:sz="8" w:space="0" w:color="2FE3C1" w:themeColor="accent1" w:themeTint="BF"/>
        <w:right w:val="single" w:sz="8" w:space="0" w:color="2FE3C1" w:themeColor="accent1" w:themeTint="BF"/>
        <w:insideH w:val="single" w:sz="8" w:space="0" w:color="2FE3C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E3C1" w:themeColor="accent1" w:themeTint="BF"/>
          <w:left w:val="single" w:sz="8" w:space="0" w:color="2FE3C1" w:themeColor="accent1" w:themeTint="BF"/>
          <w:bottom w:val="single" w:sz="8" w:space="0" w:color="2FE3C1" w:themeColor="accent1" w:themeTint="BF"/>
          <w:right w:val="single" w:sz="8" w:space="0" w:color="2FE3C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6EA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AF6EA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F9B96F" w:themeColor="accent2" w:themeTint="BF"/>
        <w:left w:val="single" w:sz="8" w:space="0" w:color="F9B96F" w:themeColor="accent2" w:themeTint="BF"/>
        <w:bottom w:val="single" w:sz="8" w:space="0" w:color="F9B96F" w:themeColor="accent2" w:themeTint="BF"/>
        <w:right w:val="single" w:sz="8" w:space="0" w:color="F9B96F" w:themeColor="accent2" w:themeTint="BF"/>
        <w:insideH w:val="single" w:sz="8" w:space="0" w:color="F9B96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96F" w:themeColor="accent2" w:themeTint="BF"/>
          <w:left w:val="single" w:sz="8" w:space="0" w:color="F9B96F" w:themeColor="accent2" w:themeTint="BF"/>
          <w:bottom w:val="single" w:sz="8" w:space="0" w:color="F9B96F" w:themeColor="accent2" w:themeTint="BF"/>
          <w:right w:val="single" w:sz="8" w:space="0" w:color="F9B96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7C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7C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9EA3" w:themeColor="accent3" w:themeTint="BF"/>
        <w:left w:val="single" w:sz="8" w:space="0" w:color="929EA3" w:themeColor="accent3" w:themeTint="BF"/>
        <w:bottom w:val="single" w:sz="8" w:space="0" w:color="929EA3" w:themeColor="accent3" w:themeTint="BF"/>
        <w:right w:val="single" w:sz="8" w:space="0" w:color="929EA3" w:themeColor="accent3" w:themeTint="BF"/>
        <w:insideH w:val="single" w:sz="8" w:space="0" w:color="929EA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9EA3" w:themeColor="accent3" w:themeTint="BF"/>
          <w:left w:val="single" w:sz="8" w:space="0" w:color="929EA3" w:themeColor="accent3" w:themeTint="BF"/>
          <w:bottom w:val="single" w:sz="8" w:space="0" w:color="929EA3" w:themeColor="accent3" w:themeTint="BF"/>
          <w:right w:val="single" w:sz="8" w:space="0" w:color="929EA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FE1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DFE1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36B4E6" w:themeColor="accent4" w:themeTint="BF"/>
        <w:left w:val="single" w:sz="8" w:space="0" w:color="36B4E6" w:themeColor="accent4" w:themeTint="BF"/>
        <w:bottom w:val="single" w:sz="8" w:space="0" w:color="36B4E6" w:themeColor="accent4" w:themeTint="BF"/>
        <w:right w:val="single" w:sz="8" w:space="0" w:color="36B4E6" w:themeColor="accent4" w:themeTint="BF"/>
        <w:insideH w:val="single" w:sz="8" w:space="0" w:color="36B4E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6B4E6" w:themeColor="accent4" w:themeTint="BF"/>
          <w:left w:val="single" w:sz="8" w:space="0" w:color="36B4E6" w:themeColor="accent4" w:themeTint="BF"/>
          <w:bottom w:val="single" w:sz="8" w:space="0" w:color="36B4E6" w:themeColor="accent4" w:themeTint="BF"/>
          <w:right w:val="single" w:sz="8" w:space="0" w:color="36B4E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CE6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CE6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EA817A" w:themeColor="accent5" w:themeTint="BF"/>
        <w:left w:val="single" w:sz="8" w:space="0" w:color="EA817A" w:themeColor="accent5" w:themeTint="BF"/>
        <w:bottom w:val="single" w:sz="8" w:space="0" w:color="EA817A" w:themeColor="accent5" w:themeTint="BF"/>
        <w:right w:val="single" w:sz="8" w:space="0" w:color="EA817A" w:themeColor="accent5" w:themeTint="BF"/>
        <w:insideH w:val="single" w:sz="8" w:space="0" w:color="EA817A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817A" w:themeColor="accent5" w:themeTint="BF"/>
          <w:left w:val="single" w:sz="8" w:space="0" w:color="EA817A" w:themeColor="accent5" w:themeTint="BF"/>
          <w:bottom w:val="single" w:sz="8" w:space="0" w:color="EA817A" w:themeColor="accent5" w:themeTint="BF"/>
          <w:right w:val="single" w:sz="8" w:space="0" w:color="EA817A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D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D5D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8" w:space="0" w:color="92C870" w:themeColor="accent6" w:themeTint="BF"/>
        <w:left w:val="single" w:sz="8" w:space="0" w:color="92C870" w:themeColor="accent6" w:themeTint="BF"/>
        <w:bottom w:val="single" w:sz="8" w:space="0" w:color="92C870" w:themeColor="accent6" w:themeTint="BF"/>
        <w:right w:val="single" w:sz="8" w:space="0" w:color="92C870" w:themeColor="accent6" w:themeTint="BF"/>
        <w:insideH w:val="single" w:sz="8" w:space="0" w:color="92C87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2C870" w:themeColor="accent6" w:themeTint="BF"/>
          <w:left w:val="single" w:sz="8" w:space="0" w:color="92C870" w:themeColor="accent6" w:themeTint="BF"/>
          <w:bottom w:val="single" w:sz="8" w:space="0" w:color="92C870" w:themeColor="accent6" w:themeTint="BF"/>
          <w:right w:val="single" w:sz="8" w:space="0" w:color="92C87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C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DC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AE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A23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7E84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78DBB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3584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C2563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B344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D5E2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color w:val="262626" w:themeColor="text1" w:themeTint="D9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D5E29"/>
    <w:rPr>
      <w:rFonts w:asciiTheme="majorHAnsi" w:eastAsiaTheme="majorEastAsia" w:hAnsiTheme="majorHAnsi" w:cstheme="majorBidi"/>
      <w:color w:val="262626" w:themeColor="text1" w:themeTint="D9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2C256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C256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C2563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C2563"/>
  </w:style>
  <w:style w:type="character" w:styleId="PageNumber">
    <w:name w:val="page number"/>
    <w:basedOn w:val="DefaultParagraphFont"/>
    <w:uiPriority w:val="99"/>
    <w:semiHidden/>
    <w:unhideWhenUsed/>
    <w:rsid w:val="002C2563"/>
  </w:style>
  <w:style w:type="table" w:styleId="PlainTable1">
    <w:name w:val="Plain Table 1"/>
    <w:basedOn w:val="TableNormal"/>
    <w:uiPriority w:val="40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1"/>
    <w:rsid w:val="002C2563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2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3"/>
    <w:rsid w:val="003D0FBD"/>
    <w:tblPr>
      <w:tblStyleRowBandSize w:val="1"/>
      <w:tblStyleColBandSize w:val="1"/>
      <w:tblCellMar>
        <w:top w:w="1008" w:type="dxa"/>
        <w:left w:w="36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 w:val="0"/>
        <w:bCs/>
        <w:i w:val="0"/>
      </w:rPr>
    </w:tblStylePr>
    <w:tblStylePr w:type="firstCol">
      <w:rPr>
        <w:b w:val="0"/>
        <w:bCs/>
        <w:i w:val="0"/>
      </w:rPr>
    </w:tblStylePr>
    <w:tblStylePr w:type="lastCol">
      <w:rPr>
        <w:b w:val="0"/>
        <w:bCs/>
        <w:i w:val="0"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4"/>
    <w:rsid w:val="002C256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C2563"/>
    <w:pPr>
      <w:spacing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C2563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C256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C2563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semiHidden/>
    <w:unhideWhenUsed/>
    <w:qFormat/>
    <w:rsid w:val="002C2563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2C2563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2C2563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C2563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C2563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C256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C256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C256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C256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C256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C256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C256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C256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C256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C256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C256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C256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2C2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C256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C256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C256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5"/>
    <w:rsid w:val="002C25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C256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C256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C256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C256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C2563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C2563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C256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C256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C256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C256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C256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C25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C256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nhideWhenUsed/>
    <w:qFormat/>
    <w:rsid w:val="00B9569D"/>
    <w:pPr>
      <w:spacing w:after="0" w:line="216" w:lineRule="auto"/>
    </w:pPr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character" w:customStyle="1" w:styleId="TitleChar">
    <w:name w:val="Title Char"/>
    <w:basedOn w:val="DefaultParagraphFont"/>
    <w:link w:val="Title"/>
    <w:rsid w:val="00343FBB"/>
    <w:rPr>
      <w:rFonts w:asciiTheme="majorHAnsi" w:eastAsiaTheme="majorEastAsia" w:hAnsiTheme="majorHAnsi" w:cstheme="majorBidi"/>
      <w:color w:val="0B5748" w:themeColor="accent1" w:themeShade="80"/>
      <w:sz w:val="28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2C256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C256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C256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C256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C256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C256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C256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C256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C256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C2563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563"/>
    <w:pPr>
      <w:outlineLvl w:val="9"/>
    </w:pPr>
  </w:style>
  <w:style w:type="paragraph" w:styleId="Salutation">
    <w:name w:val="Salutation"/>
    <w:basedOn w:val="Normal"/>
    <w:next w:val="Normal"/>
    <w:link w:val="SalutationChar"/>
    <w:uiPriority w:val="4"/>
    <w:qFormat/>
    <w:rsid w:val="00156EF1"/>
  </w:style>
  <w:style w:type="character" w:customStyle="1" w:styleId="SalutationChar">
    <w:name w:val="Salutation Char"/>
    <w:basedOn w:val="DefaultParagraphFont"/>
    <w:link w:val="Salutation"/>
    <w:uiPriority w:val="4"/>
    <w:rsid w:val="00156EF1"/>
  </w:style>
  <w:style w:type="character" w:styleId="UnresolvedMention">
    <w:name w:val="Unresolved Mention"/>
    <w:basedOn w:val="DefaultParagraphFont"/>
    <w:uiPriority w:val="99"/>
    <w:semiHidden/>
    <w:unhideWhenUsed/>
    <w:rsid w:val="001528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inyurl.com/yc2ase8s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youtube.com/watch?v=MGW7zxIbVIw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s.org/resource-center/CST-101?tab=life-and-dignity-of-the-human-perso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wearesaltandlight.org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usccb.org/prayer-and-worship/prayers-and-devotions/rosaries/scriptural-rosary-for-justice-and-peace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lou.org/" TargetMode="External"/><Relationship Id="rId1" Type="http://schemas.openxmlformats.org/officeDocument/2006/relationships/hyperlink" Target="http://www.cclou.org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lou.org/" TargetMode="External"/><Relationship Id="rId1" Type="http://schemas.openxmlformats.org/officeDocument/2006/relationships/hyperlink" Target="http://www.cclou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ay\AppData\Roaming\Microsoft\Templates\Business%20letter%20(Sales%20Stripes%20design).dotx" TargetMode="External"/></Relationships>
</file>

<file path=word/theme/theme1.xml><?xml version="1.0" encoding="utf-8"?>
<a:theme xmlns:a="http://schemas.openxmlformats.org/drawingml/2006/main" name="Office Theme">
  <a:themeElements>
    <a:clrScheme name="Sales">
      <a:dk1>
        <a:sysClr val="windowText" lastClr="000000"/>
      </a:dk1>
      <a:lt1>
        <a:sysClr val="window" lastClr="FFFFFF"/>
      </a:lt1>
      <a:dk2>
        <a:srgbClr val="1F2123"/>
      </a:dk2>
      <a:lt2>
        <a:srgbClr val="EBEBEB"/>
      </a:lt2>
      <a:accent1>
        <a:srgbClr val="17AE92"/>
      </a:accent1>
      <a:accent2>
        <a:srgbClr val="F7A23F"/>
      </a:accent2>
      <a:accent3>
        <a:srgbClr val="6F7E84"/>
      </a:accent3>
      <a:accent4>
        <a:srgbClr val="178DBB"/>
      </a:accent4>
      <a:accent5>
        <a:srgbClr val="E3584E"/>
      </a:accent5>
      <a:accent6>
        <a:srgbClr val="6FB344"/>
      </a:accent6>
      <a:hlink>
        <a:srgbClr val="178DBB"/>
      </a:hlink>
      <a:folHlink>
        <a:srgbClr val="885BA2"/>
      </a:folHlink>
    </a:clrScheme>
    <a:fontScheme name="Hardcover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D4AA10-B996-4440-A590-FA694B5991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904358-5F36-49AB-ADCC-3EF7D42FC38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43AD987-CCAD-4DA2-9B51-BFF19EE1B31E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129594C3-2117-4A2C-8C99-B55F5FA1B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(Sales Stripes design)</Template>
  <TotalTime>1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Walker</dc:creator>
  <cp:keywords/>
  <cp:lastModifiedBy>Mary Wurtz</cp:lastModifiedBy>
  <cp:revision>3</cp:revision>
  <cp:lastPrinted>2018-06-28T14:42:00Z</cp:lastPrinted>
  <dcterms:created xsi:type="dcterms:W3CDTF">2022-03-14T18:44:00Z</dcterms:created>
  <dcterms:modified xsi:type="dcterms:W3CDTF">2022-03-14T18:44:00Z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