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91CE" w14:textId="77777777" w:rsidR="00E464E0" w:rsidRDefault="00E464E0" w:rsidP="00F414FF">
      <w:pPr>
        <w:tabs>
          <w:tab w:val="left" w:pos="9360"/>
        </w:tabs>
        <w:jc w:val="center"/>
        <w:rPr>
          <w:rFonts w:ascii="Arial" w:hAnsi="Arial" w:cs="Arial"/>
          <w:b/>
          <w:caps/>
          <w:color w:val="auto"/>
          <w:sz w:val="20"/>
          <w:szCs w:val="20"/>
          <w:u w:val="single"/>
        </w:rPr>
      </w:pPr>
    </w:p>
    <w:p w14:paraId="577E53FE" w14:textId="77777777" w:rsidR="00E97BB6" w:rsidRDefault="00E97BB6" w:rsidP="00F414FF">
      <w:pPr>
        <w:tabs>
          <w:tab w:val="left" w:pos="9360"/>
        </w:tabs>
        <w:jc w:val="center"/>
        <w:rPr>
          <w:rFonts w:ascii="Arial" w:hAnsi="Arial" w:cs="Arial"/>
          <w:b/>
          <w:caps/>
          <w:color w:val="auto"/>
          <w:sz w:val="20"/>
          <w:szCs w:val="20"/>
          <w:u w:val="single"/>
        </w:rPr>
      </w:pPr>
    </w:p>
    <w:p w14:paraId="24690E0B" w14:textId="77777777" w:rsidR="00E464E0" w:rsidRDefault="00E464E0" w:rsidP="00F414FF">
      <w:pPr>
        <w:tabs>
          <w:tab w:val="left" w:pos="9360"/>
        </w:tabs>
        <w:jc w:val="center"/>
        <w:rPr>
          <w:rFonts w:ascii="Arial" w:hAnsi="Arial" w:cs="Arial"/>
          <w:b/>
          <w:caps/>
          <w:color w:val="auto"/>
          <w:sz w:val="20"/>
          <w:szCs w:val="20"/>
          <w:u w:val="single"/>
        </w:rPr>
      </w:pPr>
    </w:p>
    <w:p w14:paraId="6D4C7C82" w14:textId="77777777" w:rsidR="00E464E0" w:rsidRDefault="00E464E0" w:rsidP="00F414FF">
      <w:pPr>
        <w:tabs>
          <w:tab w:val="left" w:pos="9360"/>
        </w:tabs>
        <w:jc w:val="center"/>
        <w:rPr>
          <w:rFonts w:ascii="Arial" w:hAnsi="Arial" w:cs="Arial"/>
          <w:b/>
          <w:caps/>
          <w:color w:val="auto"/>
          <w:sz w:val="20"/>
          <w:szCs w:val="20"/>
          <w:u w:val="single"/>
        </w:rPr>
      </w:pPr>
    </w:p>
    <w:p w14:paraId="2A517021" w14:textId="77777777" w:rsidR="00F414FF" w:rsidRPr="00F414FF" w:rsidRDefault="00F414FF" w:rsidP="00F414FF">
      <w:pPr>
        <w:tabs>
          <w:tab w:val="left" w:pos="9360"/>
        </w:tabs>
        <w:jc w:val="center"/>
        <w:rPr>
          <w:rFonts w:ascii="Arial" w:hAnsi="Arial" w:cs="Arial"/>
          <w:b/>
          <w:caps/>
          <w:color w:val="auto"/>
          <w:sz w:val="20"/>
          <w:szCs w:val="20"/>
          <w:u w:val="single"/>
        </w:rPr>
      </w:pPr>
      <w:r w:rsidRPr="00F414FF">
        <w:rPr>
          <w:rFonts w:ascii="Arial" w:hAnsi="Arial" w:cs="Arial"/>
          <w:b/>
          <w:caps/>
          <w:color w:val="auto"/>
          <w:sz w:val="20"/>
          <w:szCs w:val="20"/>
          <w:u w:val="single"/>
        </w:rPr>
        <w:t>CCL Programs At Work Outside Jefferson County</w:t>
      </w:r>
    </w:p>
    <w:p w14:paraId="114760DB" w14:textId="77777777" w:rsidR="00F414FF" w:rsidRPr="00F414FF" w:rsidRDefault="00F414FF" w:rsidP="00F414FF">
      <w:pPr>
        <w:pStyle w:val="NoSpacing"/>
        <w:tabs>
          <w:tab w:val="left" w:pos="9360"/>
        </w:tabs>
        <w:rPr>
          <w:rFonts w:ascii="Arial" w:hAnsi="Arial" w:cs="Arial"/>
          <w:b/>
          <w:sz w:val="20"/>
          <w:szCs w:val="20"/>
        </w:rPr>
      </w:pPr>
      <w:bookmarkStart w:id="0" w:name="_Hlk93567125"/>
      <w:proofErr w:type="spellStart"/>
      <w:r w:rsidRPr="00F414FF">
        <w:rPr>
          <w:rFonts w:ascii="Arial" w:hAnsi="Arial" w:cs="Arial"/>
          <w:b/>
          <w:sz w:val="20"/>
          <w:szCs w:val="20"/>
        </w:rPr>
        <w:t>Bakhita</w:t>
      </w:r>
      <w:proofErr w:type="spellEnd"/>
      <w:r w:rsidRPr="00F414FF">
        <w:rPr>
          <w:rFonts w:ascii="Arial" w:hAnsi="Arial" w:cs="Arial"/>
          <w:b/>
          <w:sz w:val="20"/>
          <w:szCs w:val="20"/>
        </w:rPr>
        <w:t xml:space="preserve"> Empowerment Initiative to combat human trafficking</w:t>
      </w:r>
    </w:p>
    <w:bookmarkEnd w:id="0"/>
    <w:p w14:paraId="62E2678A" w14:textId="49DFAF6A" w:rsidR="003B7127" w:rsidRPr="003B7127" w:rsidRDefault="003B7127" w:rsidP="003B7127">
      <w:pPr>
        <w:pStyle w:val="ListParagraph"/>
        <w:numPr>
          <w:ilvl w:val="0"/>
          <w:numId w:val="17"/>
        </w:numPr>
        <w:tabs>
          <w:tab w:val="left" w:pos="9360"/>
        </w:tabs>
        <w:spacing w:after="160" w:line="256" w:lineRule="auto"/>
        <w:rPr>
          <w:rFonts w:ascii="Arial" w:hAnsi="Arial" w:cs="Arial"/>
          <w:color w:val="auto"/>
          <w:sz w:val="20"/>
          <w:szCs w:val="20"/>
        </w:rPr>
      </w:pPr>
      <w:proofErr w:type="spellStart"/>
      <w:r>
        <w:rPr>
          <w:rFonts w:ascii="Arial" w:hAnsi="Arial" w:cs="Arial"/>
          <w:color w:val="auto"/>
          <w:sz w:val="20"/>
          <w:szCs w:val="20"/>
        </w:rPr>
        <w:t>Bakhita</w:t>
      </w:r>
      <w:proofErr w:type="spellEnd"/>
      <w:r>
        <w:rPr>
          <w:rFonts w:ascii="Arial" w:hAnsi="Arial" w:cs="Arial"/>
          <w:color w:val="auto"/>
          <w:sz w:val="20"/>
          <w:szCs w:val="20"/>
        </w:rPr>
        <w:t xml:space="preserve"> has served many survivors of human trafficking who reside outside of Jefferson County, including but not limited to </w:t>
      </w:r>
      <w:r>
        <w:rPr>
          <w:rFonts w:ascii="Arial" w:hAnsi="Arial" w:cs="Arial"/>
          <w:b/>
          <w:bCs/>
          <w:color w:val="auto"/>
          <w:sz w:val="20"/>
          <w:szCs w:val="20"/>
        </w:rPr>
        <w:t>Nelson, Shelby, Bullitt, and Hardin Counties.</w:t>
      </w:r>
    </w:p>
    <w:p w14:paraId="02A8CB41" w14:textId="77777777" w:rsidR="003B7127" w:rsidRDefault="003B7127" w:rsidP="003B7127">
      <w:pPr>
        <w:pStyle w:val="ListParagraph"/>
        <w:numPr>
          <w:ilvl w:val="0"/>
          <w:numId w:val="17"/>
        </w:numPr>
        <w:tabs>
          <w:tab w:val="left" w:pos="9360"/>
        </w:tabs>
        <w:spacing w:after="160" w:line="256" w:lineRule="auto"/>
        <w:rPr>
          <w:rFonts w:ascii="Arial" w:hAnsi="Arial" w:cs="Arial"/>
          <w:color w:val="auto"/>
          <w:sz w:val="20"/>
          <w:szCs w:val="20"/>
        </w:rPr>
      </w:pPr>
      <w:r>
        <w:rPr>
          <w:rFonts w:ascii="Arial" w:hAnsi="Arial" w:cs="Arial"/>
          <w:color w:val="auto"/>
          <w:sz w:val="20"/>
          <w:szCs w:val="20"/>
        </w:rPr>
        <w:t>Agricultural work is a top industry for labor trafficking. It is not limited to urban areas.</w:t>
      </w:r>
    </w:p>
    <w:p w14:paraId="6DDE5FA8" w14:textId="182DDD66" w:rsidR="003B7127" w:rsidRDefault="003B7127" w:rsidP="003B7127">
      <w:pPr>
        <w:pStyle w:val="ListParagraph"/>
        <w:numPr>
          <w:ilvl w:val="0"/>
          <w:numId w:val="17"/>
        </w:numPr>
        <w:tabs>
          <w:tab w:val="left" w:pos="9360"/>
        </w:tabs>
        <w:spacing w:after="160" w:line="256" w:lineRule="auto"/>
        <w:rPr>
          <w:rFonts w:ascii="Arial" w:hAnsi="Arial" w:cs="Arial"/>
          <w:color w:val="auto"/>
          <w:sz w:val="20"/>
          <w:szCs w:val="20"/>
        </w:rPr>
      </w:pPr>
      <w:r w:rsidRPr="003B7127">
        <w:rPr>
          <w:rFonts w:ascii="Arial" w:hAnsi="Arial" w:cs="Arial"/>
          <w:color w:val="auto"/>
          <w:sz w:val="20"/>
          <w:szCs w:val="20"/>
        </w:rPr>
        <w:t>Program staff provide training and technical assistance to service providers and law enforcement in counties across the Commonwealth</w:t>
      </w:r>
      <w:r>
        <w:rPr>
          <w:rFonts w:ascii="Arial" w:hAnsi="Arial" w:cs="Arial"/>
          <w:color w:val="auto"/>
          <w:sz w:val="20"/>
          <w:szCs w:val="20"/>
        </w:rPr>
        <w:t>.</w:t>
      </w:r>
    </w:p>
    <w:p w14:paraId="3293545E" w14:textId="55D8D73A" w:rsidR="003B7127" w:rsidRDefault="003B7127" w:rsidP="003B7127">
      <w:pPr>
        <w:pStyle w:val="ListParagraph"/>
        <w:numPr>
          <w:ilvl w:val="0"/>
          <w:numId w:val="17"/>
        </w:numPr>
        <w:tabs>
          <w:tab w:val="left" w:pos="9360"/>
        </w:tabs>
        <w:spacing w:after="160" w:line="256" w:lineRule="auto"/>
        <w:rPr>
          <w:rFonts w:ascii="Arial" w:hAnsi="Arial" w:cs="Arial"/>
          <w:color w:val="auto"/>
          <w:sz w:val="20"/>
          <w:szCs w:val="20"/>
        </w:rPr>
      </w:pPr>
      <w:r>
        <w:rPr>
          <w:rFonts w:ascii="Arial" w:hAnsi="Arial" w:cs="Arial"/>
          <w:color w:val="auto"/>
          <w:sz w:val="20"/>
          <w:szCs w:val="20"/>
        </w:rPr>
        <w:t>Awareness events are provided at schools, to faith communities, and in the larger community in counties throughout Kentucky.</w:t>
      </w:r>
    </w:p>
    <w:p w14:paraId="7AC5A90E" w14:textId="7A9749E8" w:rsidR="003B7127" w:rsidRPr="003B7127" w:rsidRDefault="003B7127" w:rsidP="003B7127">
      <w:pPr>
        <w:pStyle w:val="ListParagraph"/>
        <w:numPr>
          <w:ilvl w:val="0"/>
          <w:numId w:val="17"/>
        </w:numPr>
        <w:tabs>
          <w:tab w:val="left" w:pos="9360"/>
        </w:tabs>
        <w:spacing w:after="160" w:line="256" w:lineRule="auto"/>
        <w:rPr>
          <w:rFonts w:ascii="Arial" w:hAnsi="Arial" w:cs="Arial"/>
          <w:color w:val="auto"/>
          <w:sz w:val="20"/>
          <w:szCs w:val="20"/>
        </w:rPr>
      </w:pPr>
      <w:proofErr w:type="spellStart"/>
      <w:r>
        <w:rPr>
          <w:rFonts w:ascii="Arial" w:hAnsi="Arial" w:cs="Arial"/>
          <w:color w:val="auto"/>
          <w:sz w:val="20"/>
          <w:szCs w:val="20"/>
        </w:rPr>
        <w:t>Bakhita</w:t>
      </w:r>
      <w:proofErr w:type="spellEnd"/>
      <w:r>
        <w:rPr>
          <w:rFonts w:ascii="Arial" w:hAnsi="Arial" w:cs="Arial"/>
          <w:color w:val="auto"/>
          <w:sz w:val="20"/>
          <w:szCs w:val="20"/>
        </w:rPr>
        <w:t xml:space="preserve"> has satellite offices in Lexington and Owensboro, in addition to the Louisville office.</w:t>
      </w:r>
    </w:p>
    <w:p w14:paraId="2A9C4CCC" w14:textId="77777777" w:rsidR="00F414FF" w:rsidRPr="00F414FF" w:rsidRDefault="00F414FF" w:rsidP="00F414FF">
      <w:pPr>
        <w:pStyle w:val="NoSpacing"/>
        <w:tabs>
          <w:tab w:val="left" w:pos="9360"/>
        </w:tabs>
        <w:rPr>
          <w:rFonts w:ascii="Arial" w:hAnsi="Arial" w:cs="Arial"/>
          <w:b/>
          <w:sz w:val="20"/>
          <w:szCs w:val="20"/>
        </w:rPr>
      </w:pPr>
      <w:r w:rsidRPr="00F414FF">
        <w:rPr>
          <w:rFonts w:ascii="Arial" w:hAnsi="Arial" w:cs="Arial"/>
          <w:b/>
          <w:sz w:val="20"/>
          <w:szCs w:val="20"/>
        </w:rPr>
        <w:t xml:space="preserve">Long Term Care Ombudsman </w:t>
      </w:r>
    </w:p>
    <w:p w14:paraId="695A5AEA" w14:textId="77777777" w:rsidR="004D7B91" w:rsidRDefault="004D7B91" w:rsidP="004D7B91">
      <w:pPr>
        <w:pStyle w:val="ListParagraph"/>
        <w:numPr>
          <w:ilvl w:val="0"/>
          <w:numId w:val="16"/>
        </w:numPr>
        <w:spacing w:after="160" w:line="252" w:lineRule="auto"/>
        <w:rPr>
          <w:rFonts w:eastAsia="Times New Roman"/>
        </w:rPr>
      </w:pPr>
      <w:bookmarkStart w:id="1" w:name="_Hlk93567394"/>
      <w:r>
        <w:rPr>
          <w:rFonts w:ascii="Arial" w:eastAsia="Times New Roman" w:hAnsi="Arial" w:cs="Arial"/>
          <w:color w:val="auto"/>
          <w:sz w:val="20"/>
          <w:szCs w:val="20"/>
        </w:rPr>
        <w:t xml:space="preserve">Through its staff and trained volunteer ombudsmen, LCTO is present in every long-term care residential facility in the KIPDA and Lincoln Trail regions. In addition to Jefferson County, the program serves </w:t>
      </w:r>
      <w:r w:rsidRPr="004D7B91">
        <w:rPr>
          <w:rFonts w:ascii="Arial" w:eastAsia="Times New Roman" w:hAnsi="Arial" w:cs="Arial"/>
          <w:b/>
          <w:bCs/>
          <w:color w:val="auto"/>
          <w:sz w:val="20"/>
          <w:szCs w:val="20"/>
        </w:rPr>
        <w:t>Trimble, Oldham, Henry, Shelby, Spencer, Bullitt, Nelson, Hardin, Washington, Larue, Marion</w:t>
      </w:r>
      <w:r>
        <w:rPr>
          <w:rFonts w:ascii="Arial" w:eastAsia="Times New Roman" w:hAnsi="Arial" w:cs="Arial"/>
          <w:color w:val="auto"/>
          <w:sz w:val="20"/>
          <w:szCs w:val="20"/>
        </w:rPr>
        <w:t xml:space="preserve">, and </w:t>
      </w:r>
      <w:r w:rsidRPr="004D7B91">
        <w:rPr>
          <w:rFonts w:ascii="Arial" w:eastAsia="Times New Roman" w:hAnsi="Arial" w:cs="Arial"/>
          <w:b/>
          <w:bCs/>
          <w:color w:val="auto"/>
          <w:sz w:val="20"/>
          <w:szCs w:val="20"/>
        </w:rPr>
        <w:t>Meade</w:t>
      </w:r>
      <w:r>
        <w:rPr>
          <w:rFonts w:ascii="Arial" w:eastAsia="Times New Roman" w:hAnsi="Arial" w:cs="Arial"/>
          <w:color w:val="auto"/>
          <w:sz w:val="20"/>
          <w:szCs w:val="20"/>
        </w:rPr>
        <w:t xml:space="preserve"> counties</w:t>
      </w:r>
      <w:r>
        <w:rPr>
          <w:rFonts w:ascii="Arial" w:eastAsia="Times New Roman" w:hAnsi="Arial" w:cs="Arial"/>
          <w:b/>
          <w:bCs/>
          <w:color w:val="auto"/>
          <w:sz w:val="20"/>
          <w:szCs w:val="20"/>
        </w:rPr>
        <w:t xml:space="preserve">. </w:t>
      </w:r>
      <w:r>
        <w:rPr>
          <w:rFonts w:ascii="Arial" w:eastAsia="Times New Roman" w:hAnsi="Arial" w:cs="Arial"/>
          <w:color w:val="auto"/>
          <w:sz w:val="20"/>
          <w:szCs w:val="20"/>
        </w:rPr>
        <w:t xml:space="preserve">Forty percent of the 120 facilities that LCTO serves, are located outside Jefferson County. </w:t>
      </w:r>
    </w:p>
    <w:p w14:paraId="74379A4A" w14:textId="77777777" w:rsidR="00F414FF" w:rsidRPr="00F414FF" w:rsidRDefault="00F414FF" w:rsidP="00F414FF">
      <w:pPr>
        <w:pStyle w:val="NoSpacing"/>
        <w:tabs>
          <w:tab w:val="left" w:pos="9360"/>
        </w:tabs>
        <w:rPr>
          <w:rFonts w:ascii="Arial" w:hAnsi="Arial" w:cs="Arial"/>
          <w:b/>
          <w:sz w:val="20"/>
          <w:szCs w:val="20"/>
        </w:rPr>
      </w:pPr>
      <w:r w:rsidRPr="00F414FF">
        <w:rPr>
          <w:rFonts w:ascii="Arial" w:hAnsi="Arial" w:cs="Arial"/>
          <w:b/>
          <w:sz w:val="20"/>
          <w:szCs w:val="20"/>
        </w:rPr>
        <w:t>Immigration Legal Services</w:t>
      </w:r>
    </w:p>
    <w:p w14:paraId="1426FB14" w14:textId="012FF213" w:rsidR="00F414FF" w:rsidRPr="00F414FF" w:rsidRDefault="00F414FF" w:rsidP="00F414FF">
      <w:pPr>
        <w:pStyle w:val="NoSpacing"/>
        <w:numPr>
          <w:ilvl w:val="0"/>
          <w:numId w:val="13"/>
        </w:numPr>
        <w:tabs>
          <w:tab w:val="left" w:pos="9360"/>
        </w:tabs>
        <w:rPr>
          <w:rFonts w:ascii="Arial" w:hAnsi="Arial" w:cs="Arial"/>
          <w:b/>
          <w:sz w:val="20"/>
          <w:szCs w:val="20"/>
        </w:rPr>
      </w:pPr>
      <w:r w:rsidRPr="00F414FF">
        <w:rPr>
          <w:rFonts w:ascii="Arial" w:hAnsi="Arial" w:cs="Arial"/>
          <w:sz w:val="20"/>
          <w:szCs w:val="20"/>
        </w:rPr>
        <w:t xml:space="preserve">Served approximately </w:t>
      </w:r>
      <w:r w:rsidRPr="00F414FF">
        <w:rPr>
          <w:rFonts w:ascii="Arial" w:hAnsi="Arial" w:cs="Arial"/>
          <w:sz w:val="20"/>
          <w:szCs w:val="20"/>
          <w:u w:val="single"/>
        </w:rPr>
        <w:t>2</w:t>
      </w:r>
      <w:r w:rsidR="005A5EAE">
        <w:rPr>
          <w:rFonts w:ascii="Arial" w:hAnsi="Arial" w:cs="Arial"/>
          <w:sz w:val="20"/>
          <w:szCs w:val="20"/>
          <w:u w:val="single"/>
        </w:rPr>
        <w:t>11</w:t>
      </w:r>
      <w:r w:rsidRPr="00F414FF">
        <w:rPr>
          <w:rFonts w:ascii="Arial" w:hAnsi="Arial" w:cs="Arial"/>
          <w:sz w:val="20"/>
          <w:szCs w:val="20"/>
          <w:u w:val="single"/>
        </w:rPr>
        <w:t xml:space="preserve"> clients</w:t>
      </w:r>
      <w:r w:rsidRPr="00F414FF">
        <w:rPr>
          <w:rFonts w:ascii="Arial" w:hAnsi="Arial" w:cs="Arial"/>
          <w:sz w:val="20"/>
          <w:szCs w:val="20"/>
        </w:rPr>
        <w:t xml:space="preserve"> who reside </w:t>
      </w:r>
      <w:r w:rsidRPr="00F414FF">
        <w:rPr>
          <w:rFonts w:ascii="Arial" w:hAnsi="Arial" w:cs="Arial"/>
          <w:b/>
          <w:sz w:val="20"/>
          <w:szCs w:val="20"/>
        </w:rPr>
        <w:t>outside Jefferson County</w:t>
      </w:r>
      <w:r w:rsidRPr="00F414FF">
        <w:rPr>
          <w:rFonts w:ascii="Arial" w:hAnsi="Arial" w:cs="Arial"/>
          <w:sz w:val="20"/>
          <w:szCs w:val="20"/>
        </w:rPr>
        <w:t xml:space="preserve"> in 20</w:t>
      </w:r>
      <w:r w:rsidR="005A5EAE">
        <w:rPr>
          <w:rFonts w:ascii="Arial" w:hAnsi="Arial" w:cs="Arial"/>
          <w:sz w:val="20"/>
          <w:szCs w:val="20"/>
        </w:rPr>
        <w:t>21.</w:t>
      </w:r>
    </w:p>
    <w:bookmarkEnd w:id="1"/>
    <w:p w14:paraId="222A9398" w14:textId="77777777" w:rsidR="00F414FF" w:rsidRPr="00F414FF" w:rsidRDefault="00F414FF" w:rsidP="00F414FF">
      <w:pPr>
        <w:pStyle w:val="NoSpacing"/>
        <w:tabs>
          <w:tab w:val="left" w:pos="9360"/>
        </w:tabs>
        <w:ind w:left="720"/>
        <w:rPr>
          <w:rFonts w:ascii="Arial" w:hAnsi="Arial" w:cs="Arial"/>
          <w:b/>
          <w:sz w:val="20"/>
          <w:szCs w:val="20"/>
        </w:rPr>
      </w:pPr>
    </w:p>
    <w:p w14:paraId="566D031D" w14:textId="77777777" w:rsidR="00F414FF" w:rsidRPr="00F414FF" w:rsidRDefault="00F414FF" w:rsidP="00F414FF">
      <w:pPr>
        <w:pStyle w:val="NoSpacing"/>
        <w:tabs>
          <w:tab w:val="left" w:pos="9360"/>
        </w:tabs>
        <w:rPr>
          <w:rFonts w:ascii="Arial" w:hAnsi="Arial" w:cs="Arial"/>
          <w:b/>
          <w:sz w:val="20"/>
          <w:szCs w:val="20"/>
        </w:rPr>
      </w:pPr>
      <w:bookmarkStart w:id="2" w:name="_Hlk93568295"/>
      <w:r w:rsidRPr="00F414FF">
        <w:rPr>
          <w:rFonts w:ascii="Arial" w:hAnsi="Arial" w:cs="Arial"/>
          <w:b/>
          <w:sz w:val="20"/>
          <w:szCs w:val="20"/>
        </w:rPr>
        <w:t>Migration and Refugee Services</w:t>
      </w:r>
    </w:p>
    <w:p w14:paraId="2F1D41A8" w14:textId="638A0486" w:rsidR="00F414FF" w:rsidRDefault="005A5EAE" w:rsidP="00F414FF">
      <w:pPr>
        <w:pStyle w:val="ListParagraph"/>
        <w:numPr>
          <w:ilvl w:val="0"/>
          <w:numId w:val="14"/>
        </w:numPr>
        <w:tabs>
          <w:tab w:val="left" w:pos="9360"/>
        </w:tabs>
        <w:spacing w:after="160" w:line="256" w:lineRule="auto"/>
        <w:rPr>
          <w:rFonts w:ascii="Arial" w:hAnsi="Arial" w:cs="Arial"/>
          <w:color w:val="auto"/>
          <w:sz w:val="20"/>
          <w:szCs w:val="20"/>
        </w:rPr>
      </w:pPr>
      <w:r>
        <w:rPr>
          <w:rFonts w:ascii="Arial" w:hAnsi="Arial" w:cs="Arial"/>
          <w:color w:val="auto"/>
          <w:sz w:val="20"/>
          <w:szCs w:val="20"/>
        </w:rPr>
        <w:t xml:space="preserve">Manages the only Safe </w:t>
      </w:r>
      <w:r w:rsidR="00CA668D">
        <w:rPr>
          <w:rFonts w:ascii="Arial" w:hAnsi="Arial" w:cs="Arial"/>
          <w:color w:val="auto"/>
          <w:sz w:val="20"/>
          <w:szCs w:val="20"/>
        </w:rPr>
        <w:t>Release</w:t>
      </w:r>
      <w:r>
        <w:rPr>
          <w:rFonts w:ascii="Arial" w:hAnsi="Arial" w:cs="Arial"/>
          <w:color w:val="auto"/>
          <w:sz w:val="20"/>
          <w:szCs w:val="20"/>
        </w:rPr>
        <w:t xml:space="preserve"> Services program in Kentucky, which provides fingerprinting services to potential sponsors of unaccompanied minors at the border and serves many clients in rural counties.</w:t>
      </w:r>
      <w:r w:rsidR="00F414FF" w:rsidRPr="00F414FF">
        <w:rPr>
          <w:rFonts w:ascii="Arial" w:hAnsi="Arial" w:cs="Arial"/>
          <w:color w:val="auto"/>
          <w:sz w:val="20"/>
          <w:szCs w:val="20"/>
        </w:rPr>
        <w:t xml:space="preserve"> </w:t>
      </w:r>
      <w:r w:rsidR="00CA668D">
        <w:rPr>
          <w:rFonts w:ascii="Arial" w:hAnsi="Arial" w:cs="Arial"/>
          <w:color w:val="auto"/>
          <w:sz w:val="20"/>
          <w:szCs w:val="20"/>
        </w:rPr>
        <w:t>Home Safety Post Release Services</w:t>
      </w:r>
    </w:p>
    <w:p w14:paraId="3433D127" w14:textId="54B7D4DA" w:rsidR="00CA668D" w:rsidRPr="00CA668D" w:rsidRDefault="00CA668D" w:rsidP="00CA668D">
      <w:pPr>
        <w:pStyle w:val="ListParagraph"/>
        <w:numPr>
          <w:ilvl w:val="0"/>
          <w:numId w:val="14"/>
        </w:numPr>
        <w:tabs>
          <w:tab w:val="left" w:pos="9360"/>
        </w:tabs>
        <w:spacing w:after="160" w:line="256" w:lineRule="auto"/>
        <w:rPr>
          <w:rFonts w:ascii="Arial" w:hAnsi="Arial" w:cs="Arial"/>
          <w:color w:val="auto"/>
          <w:sz w:val="20"/>
          <w:szCs w:val="20"/>
        </w:rPr>
      </w:pPr>
      <w:r>
        <w:rPr>
          <w:rFonts w:ascii="Arial" w:hAnsi="Arial" w:cs="Arial"/>
          <w:color w:val="auto"/>
          <w:sz w:val="20"/>
          <w:szCs w:val="20"/>
        </w:rPr>
        <w:t>Participates in the Home Safety Post Release Services program through the Office of Refugee Resettlement to provide continued support and supervision to unaccompanied minors across the state once they have been placed with a guardian</w:t>
      </w:r>
    </w:p>
    <w:p w14:paraId="106CA6DF" w14:textId="77777777" w:rsidR="00F414FF" w:rsidRPr="00F414FF" w:rsidRDefault="00F414FF" w:rsidP="00F414FF">
      <w:pPr>
        <w:pStyle w:val="NoSpacing"/>
        <w:tabs>
          <w:tab w:val="left" w:pos="9360"/>
        </w:tabs>
        <w:rPr>
          <w:rFonts w:ascii="Arial" w:hAnsi="Arial" w:cs="Arial"/>
          <w:b/>
          <w:sz w:val="20"/>
          <w:szCs w:val="20"/>
        </w:rPr>
      </w:pPr>
      <w:bookmarkStart w:id="3" w:name="_Hlk93568417"/>
      <w:bookmarkEnd w:id="2"/>
      <w:r w:rsidRPr="00F414FF">
        <w:rPr>
          <w:rFonts w:ascii="Arial" w:hAnsi="Arial" w:cs="Arial"/>
          <w:b/>
          <w:sz w:val="20"/>
          <w:szCs w:val="20"/>
        </w:rPr>
        <w:t xml:space="preserve">Language Services </w:t>
      </w:r>
    </w:p>
    <w:p w14:paraId="334A6E83" w14:textId="77777777" w:rsidR="00F414FF" w:rsidRPr="00F414FF" w:rsidRDefault="00F414FF" w:rsidP="00F414FF">
      <w:pPr>
        <w:pStyle w:val="ListParagraph"/>
        <w:numPr>
          <w:ilvl w:val="0"/>
          <w:numId w:val="14"/>
        </w:numPr>
        <w:tabs>
          <w:tab w:val="left" w:pos="9360"/>
        </w:tabs>
        <w:spacing w:after="160" w:line="256" w:lineRule="auto"/>
        <w:rPr>
          <w:rFonts w:ascii="Arial" w:hAnsi="Arial" w:cs="Arial"/>
          <w:color w:val="auto"/>
          <w:sz w:val="20"/>
          <w:szCs w:val="20"/>
        </w:rPr>
      </w:pPr>
      <w:r w:rsidRPr="00F414FF">
        <w:rPr>
          <w:rFonts w:ascii="Arial" w:hAnsi="Arial" w:cs="Arial"/>
          <w:color w:val="auto"/>
          <w:sz w:val="20"/>
          <w:szCs w:val="20"/>
        </w:rPr>
        <w:t xml:space="preserve">Provides interpretation and translations services to health care, social service, and education providers around the state, including </w:t>
      </w:r>
      <w:r w:rsidRPr="00F414FF">
        <w:rPr>
          <w:rFonts w:ascii="Arial" w:hAnsi="Arial" w:cs="Arial"/>
          <w:b/>
          <w:color w:val="auto"/>
          <w:sz w:val="20"/>
          <w:szCs w:val="20"/>
        </w:rPr>
        <w:t>Oldham and Shelby Counties</w:t>
      </w:r>
      <w:r w:rsidRPr="00F414FF">
        <w:rPr>
          <w:rFonts w:ascii="Arial" w:hAnsi="Arial" w:cs="Arial"/>
          <w:color w:val="auto"/>
          <w:sz w:val="20"/>
          <w:szCs w:val="20"/>
        </w:rPr>
        <w:t xml:space="preserve">. </w:t>
      </w:r>
    </w:p>
    <w:p w14:paraId="497E6597" w14:textId="77777777" w:rsidR="00F414FF" w:rsidRPr="00F414FF" w:rsidRDefault="00F414FF" w:rsidP="00F414FF">
      <w:pPr>
        <w:pStyle w:val="ListParagraph"/>
        <w:numPr>
          <w:ilvl w:val="0"/>
          <w:numId w:val="14"/>
        </w:numPr>
        <w:tabs>
          <w:tab w:val="left" w:pos="9360"/>
        </w:tabs>
        <w:spacing w:after="160" w:line="256" w:lineRule="auto"/>
        <w:rPr>
          <w:rFonts w:ascii="Arial" w:hAnsi="Arial" w:cs="Arial"/>
          <w:color w:val="auto"/>
          <w:sz w:val="20"/>
          <w:szCs w:val="20"/>
        </w:rPr>
      </w:pPr>
      <w:r w:rsidRPr="00F414FF">
        <w:rPr>
          <w:rFonts w:ascii="Arial" w:hAnsi="Arial" w:cs="Arial"/>
          <w:color w:val="auto"/>
          <w:sz w:val="20"/>
          <w:szCs w:val="20"/>
        </w:rPr>
        <w:t xml:space="preserve">Has begun advertising its services in local Spanish-language publications that circulate outside Jefferson County. </w:t>
      </w:r>
    </w:p>
    <w:p w14:paraId="110C2F12" w14:textId="77777777" w:rsidR="00F414FF" w:rsidRPr="00F414FF" w:rsidRDefault="00F414FF" w:rsidP="00F414FF">
      <w:pPr>
        <w:pStyle w:val="NoSpacing"/>
        <w:tabs>
          <w:tab w:val="left" w:pos="9360"/>
        </w:tabs>
        <w:rPr>
          <w:rFonts w:ascii="Arial" w:hAnsi="Arial" w:cs="Arial"/>
          <w:b/>
          <w:sz w:val="20"/>
          <w:szCs w:val="20"/>
        </w:rPr>
      </w:pPr>
      <w:bookmarkStart w:id="4" w:name="_Hlk93568553"/>
      <w:bookmarkEnd w:id="3"/>
      <w:r w:rsidRPr="00F414FF">
        <w:rPr>
          <w:rFonts w:ascii="Arial" w:hAnsi="Arial" w:cs="Arial"/>
          <w:b/>
          <w:sz w:val="20"/>
          <w:szCs w:val="20"/>
        </w:rPr>
        <w:t>Family Support Services</w:t>
      </w:r>
    </w:p>
    <w:p w14:paraId="2AD3E2B7" w14:textId="47E28BFF" w:rsidR="00F414FF" w:rsidRPr="00F414FF" w:rsidRDefault="008742DC" w:rsidP="00F414FF">
      <w:pPr>
        <w:pStyle w:val="ListParagraph"/>
        <w:numPr>
          <w:ilvl w:val="0"/>
          <w:numId w:val="15"/>
        </w:numPr>
        <w:tabs>
          <w:tab w:val="left" w:pos="9360"/>
        </w:tabs>
        <w:spacing w:after="160" w:line="256" w:lineRule="auto"/>
        <w:rPr>
          <w:rFonts w:ascii="Arial" w:hAnsi="Arial" w:cs="Arial"/>
          <w:color w:val="auto"/>
          <w:sz w:val="20"/>
          <w:szCs w:val="20"/>
        </w:rPr>
      </w:pPr>
      <w:r>
        <w:rPr>
          <w:rFonts w:ascii="Arial" w:hAnsi="Arial" w:cs="Arial"/>
          <w:color w:val="auto"/>
          <w:sz w:val="20"/>
          <w:szCs w:val="20"/>
        </w:rPr>
        <w:t>Provides direct assistance to those with immediate needs across the Archdiocese, including help with utilities and emergency repairs</w:t>
      </w:r>
    </w:p>
    <w:bookmarkEnd w:id="4"/>
    <w:p w14:paraId="1DAD3F34" w14:textId="77777777" w:rsidR="00F414FF" w:rsidRPr="00F414FF" w:rsidRDefault="00F414FF" w:rsidP="00F414FF">
      <w:pPr>
        <w:pStyle w:val="ListParagraph"/>
        <w:tabs>
          <w:tab w:val="left" w:pos="9360"/>
        </w:tabs>
        <w:jc w:val="center"/>
        <w:rPr>
          <w:rFonts w:ascii="Arial" w:hAnsi="Arial" w:cs="Arial"/>
          <w:color w:val="auto"/>
          <w:sz w:val="20"/>
          <w:szCs w:val="20"/>
        </w:rPr>
      </w:pPr>
      <w:r w:rsidRPr="00F414FF">
        <w:rPr>
          <w:rFonts w:ascii="Arial" w:hAnsi="Arial" w:cs="Arial"/>
          <w:color w:val="auto"/>
          <w:sz w:val="20"/>
          <w:szCs w:val="20"/>
        </w:rPr>
        <w:br w:type="page"/>
      </w:r>
    </w:p>
    <w:p w14:paraId="1A5E74A0" w14:textId="77777777" w:rsidR="00F414FF" w:rsidRPr="00F414FF" w:rsidRDefault="00F414FF" w:rsidP="00F414FF">
      <w:pPr>
        <w:pStyle w:val="ListParagraph"/>
        <w:tabs>
          <w:tab w:val="left" w:pos="9360"/>
        </w:tabs>
        <w:jc w:val="center"/>
        <w:rPr>
          <w:rFonts w:ascii="Arial" w:hAnsi="Arial" w:cs="Arial"/>
          <w:b/>
          <w:color w:val="auto"/>
          <w:sz w:val="20"/>
          <w:szCs w:val="20"/>
          <w:u w:val="single"/>
        </w:rPr>
      </w:pPr>
      <w:r w:rsidRPr="00F414FF">
        <w:rPr>
          <w:rFonts w:ascii="Arial" w:hAnsi="Arial" w:cs="Arial"/>
          <w:b/>
          <w:color w:val="auto"/>
          <w:sz w:val="20"/>
          <w:szCs w:val="20"/>
          <w:u w:val="single"/>
        </w:rPr>
        <w:lastRenderedPageBreak/>
        <w:t>HOW CCL SUPPORTS ARCHDIOCESAN PARISHES AND SCHOOLS</w:t>
      </w:r>
    </w:p>
    <w:p w14:paraId="34ACE396" w14:textId="2A51D489" w:rsidR="00F414FF" w:rsidRPr="00F414FF" w:rsidRDefault="00A04584" w:rsidP="00E464E0">
      <w:pPr>
        <w:tabs>
          <w:tab w:val="left" w:pos="9360"/>
        </w:tabs>
        <w:ind w:left="-360"/>
        <w:rPr>
          <w:rFonts w:ascii="Arial" w:hAnsi="Arial" w:cs="Arial"/>
          <w:color w:val="auto"/>
          <w:sz w:val="20"/>
          <w:szCs w:val="20"/>
        </w:rPr>
      </w:pPr>
      <w:r>
        <w:rPr>
          <w:rFonts w:ascii="Arial" w:hAnsi="Arial" w:cs="Arial"/>
          <w:color w:val="auto"/>
          <w:sz w:val="20"/>
          <w:szCs w:val="20"/>
        </w:rPr>
        <w:t>Catholic Charities of Louisville works across the Archdiocese to engage parishes with Catholic Social Teaching and to make connections to our own social services and regional partners. We also offer educational programming to inform parishes on the issues our services address,</w:t>
      </w:r>
      <w:r w:rsidR="00040389">
        <w:rPr>
          <w:rFonts w:ascii="Arial" w:hAnsi="Arial" w:cs="Arial"/>
          <w:color w:val="auto"/>
          <w:sz w:val="20"/>
          <w:szCs w:val="20"/>
        </w:rPr>
        <w:t xml:space="preserve"> such as our refugee camp simulation for students. Below is a summary of these activities. </w:t>
      </w:r>
    </w:p>
    <w:p w14:paraId="67A3B394" w14:textId="65BF0302" w:rsidR="00F414FF" w:rsidRPr="00E464E0" w:rsidRDefault="00F414FF" w:rsidP="00E464E0">
      <w:pPr>
        <w:pStyle w:val="NoSpacing"/>
        <w:tabs>
          <w:tab w:val="left" w:pos="9360"/>
        </w:tabs>
        <w:ind w:left="-360"/>
        <w:rPr>
          <w:rFonts w:ascii="Arial" w:hAnsi="Arial" w:cs="Arial"/>
          <w:b/>
          <w:sz w:val="20"/>
          <w:szCs w:val="20"/>
          <w:u w:val="single"/>
        </w:rPr>
      </w:pPr>
      <w:r w:rsidRPr="00F414FF">
        <w:rPr>
          <w:rFonts w:ascii="Arial" w:hAnsi="Arial" w:cs="Arial"/>
          <w:b/>
          <w:sz w:val="20"/>
          <w:szCs w:val="20"/>
        </w:rPr>
        <w:t>We provide local CCHD and CRS grants</w:t>
      </w:r>
      <w:r w:rsidRPr="00F414FF">
        <w:rPr>
          <w:rFonts w:ascii="Arial" w:hAnsi="Arial" w:cs="Arial"/>
          <w:sz w:val="20"/>
          <w:szCs w:val="20"/>
        </w:rPr>
        <w:t xml:space="preserve"> for parish outreach projects and organizations that partner with parishes.  </w:t>
      </w:r>
      <w:r w:rsidRPr="00E464E0">
        <w:rPr>
          <w:rFonts w:ascii="Arial" w:hAnsi="Arial" w:cs="Arial"/>
          <w:sz w:val="20"/>
          <w:szCs w:val="20"/>
        </w:rPr>
        <w:t xml:space="preserve">During </w:t>
      </w:r>
      <w:r w:rsidR="007737A6" w:rsidRPr="00E464E0">
        <w:rPr>
          <w:rFonts w:ascii="Arial" w:hAnsi="Arial" w:cs="Arial"/>
          <w:sz w:val="20"/>
          <w:szCs w:val="20"/>
        </w:rPr>
        <w:t>2</w:t>
      </w:r>
      <w:r w:rsidR="00330E86">
        <w:rPr>
          <w:rFonts w:ascii="Arial" w:hAnsi="Arial" w:cs="Arial"/>
          <w:sz w:val="20"/>
          <w:szCs w:val="20"/>
        </w:rPr>
        <w:t>020</w:t>
      </w:r>
      <w:r w:rsidR="007737A6" w:rsidRPr="00E464E0">
        <w:rPr>
          <w:rFonts w:ascii="Arial" w:hAnsi="Arial" w:cs="Arial"/>
          <w:sz w:val="20"/>
          <w:szCs w:val="20"/>
        </w:rPr>
        <w:t xml:space="preserve"> and</w:t>
      </w:r>
      <w:r w:rsidRPr="00E464E0">
        <w:rPr>
          <w:rFonts w:ascii="Arial" w:hAnsi="Arial" w:cs="Arial"/>
          <w:sz w:val="20"/>
          <w:szCs w:val="20"/>
        </w:rPr>
        <w:t xml:space="preserve"> </w:t>
      </w:r>
      <w:r w:rsidR="007737A6" w:rsidRPr="00E464E0">
        <w:rPr>
          <w:rFonts w:ascii="Arial" w:hAnsi="Arial" w:cs="Arial"/>
          <w:sz w:val="20"/>
          <w:szCs w:val="20"/>
        </w:rPr>
        <w:t>20</w:t>
      </w:r>
      <w:r w:rsidR="00330E86">
        <w:rPr>
          <w:rFonts w:ascii="Arial" w:hAnsi="Arial" w:cs="Arial"/>
          <w:sz w:val="20"/>
          <w:szCs w:val="20"/>
        </w:rPr>
        <w:t>21</w:t>
      </w:r>
      <w:r w:rsidR="007737A6" w:rsidRPr="00E464E0">
        <w:rPr>
          <w:rFonts w:ascii="Arial" w:hAnsi="Arial" w:cs="Arial"/>
          <w:sz w:val="20"/>
          <w:szCs w:val="20"/>
        </w:rPr>
        <w:t xml:space="preserve"> </w:t>
      </w:r>
      <w:r w:rsidRPr="00E464E0">
        <w:rPr>
          <w:rFonts w:ascii="Arial" w:hAnsi="Arial" w:cs="Arial"/>
          <w:sz w:val="20"/>
          <w:szCs w:val="20"/>
        </w:rPr>
        <w:t>we funded the following:</w:t>
      </w:r>
    </w:p>
    <w:p w14:paraId="0E2D168D" w14:textId="5F6C58D0" w:rsidR="00F414FF" w:rsidRPr="00E464E0" w:rsidRDefault="00330E86" w:rsidP="00F414FF">
      <w:pPr>
        <w:pStyle w:val="ListParagraph"/>
        <w:numPr>
          <w:ilvl w:val="0"/>
          <w:numId w:val="11"/>
        </w:numPr>
        <w:tabs>
          <w:tab w:val="left" w:pos="9360"/>
        </w:tabs>
        <w:spacing w:after="160" w:line="256" w:lineRule="auto"/>
        <w:rPr>
          <w:rFonts w:ascii="Arial" w:hAnsi="Arial" w:cs="Arial"/>
          <w:b/>
          <w:color w:val="auto"/>
          <w:sz w:val="20"/>
          <w:szCs w:val="20"/>
          <w:u w:val="single"/>
        </w:rPr>
      </w:pPr>
      <w:r>
        <w:rPr>
          <w:rFonts w:ascii="Arial" w:hAnsi="Arial" w:cs="Arial"/>
          <w:color w:val="auto"/>
          <w:sz w:val="20"/>
          <w:szCs w:val="20"/>
        </w:rPr>
        <w:t xml:space="preserve">Christ the Healer, </w:t>
      </w:r>
      <w:r>
        <w:rPr>
          <w:rFonts w:ascii="Arial" w:hAnsi="Arial" w:cs="Arial"/>
          <w:b/>
          <w:bCs/>
          <w:color w:val="auto"/>
          <w:sz w:val="20"/>
          <w:szCs w:val="20"/>
        </w:rPr>
        <w:t>Edmonton</w:t>
      </w:r>
      <w:r>
        <w:rPr>
          <w:rFonts w:ascii="Arial" w:hAnsi="Arial" w:cs="Arial"/>
          <w:color w:val="auto"/>
          <w:sz w:val="20"/>
          <w:szCs w:val="20"/>
        </w:rPr>
        <w:t xml:space="preserve"> – Bowling Park Food Pantry</w:t>
      </w:r>
    </w:p>
    <w:p w14:paraId="7BD1D231" w14:textId="77777777" w:rsidR="00F414FF" w:rsidRPr="00E464E0" w:rsidRDefault="00F414FF" w:rsidP="00F414FF">
      <w:pPr>
        <w:pStyle w:val="ListParagraph"/>
        <w:numPr>
          <w:ilvl w:val="0"/>
          <w:numId w:val="11"/>
        </w:numPr>
        <w:tabs>
          <w:tab w:val="left" w:pos="9360"/>
        </w:tabs>
        <w:spacing w:after="160" w:line="256" w:lineRule="auto"/>
        <w:rPr>
          <w:rFonts w:ascii="Arial" w:hAnsi="Arial" w:cs="Arial"/>
          <w:b/>
          <w:color w:val="auto"/>
          <w:sz w:val="20"/>
          <w:szCs w:val="20"/>
          <w:u w:val="single"/>
        </w:rPr>
      </w:pPr>
      <w:r w:rsidRPr="00E464E0">
        <w:rPr>
          <w:rFonts w:ascii="Arial" w:hAnsi="Arial" w:cs="Arial"/>
          <w:color w:val="auto"/>
          <w:sz w:val="20"/>
          <w:szCs w:val="20"/>
        </w:rPr>
        <w:t xml:space="preserve">St. Augustine, </w:t>
      </w:r>
      <w:r w:rsidRPr="00E464E0">
        <w:rPr>
          <w:rFonts w:ascii="Arial" w:hAnsi="Arial" w:cs="Arial"/>
          <w:b/>
          <w:color w:val="auto"/>
          <w:sz w:val="20"/>
          <w:szCs w:val="20"/>
        </w:rPr>
        <w:t xml:space="preserve">Lebanon </w:t>
      </w:r>
      <w:r w:rsidRPr="00E464E0">
        <w:rPr>
          <w:rFonts w:ascii="Arial" w:hAnsi="Arial" w:cs="Arial"/>
          <w:color w:val="auto"/>
          <w:sz w:val="20"/>
          <w:szCs w:val="20"/>
        </w:rPr>
        <w:t>- Caring Place</w:t>
      </w:r>
      <w:r w:rsidR="007737A6" w:rsidRPr="00E464E0">
        <w:rPr>
          <w:rFonts w:ascii="Arial" w:hAnsi="Arial" w:cs="Arial"/>
          <w:color w:val="auto"/>
          <w:sz w:val="20"/>
          <w:szCs w:val="20"/>
        </w:rPr>
        <w:t xml:space="preserve"> Domestic Violence Shelter</w:t>
      </w:r>
    </w:p>
    <w:p w14:paraId="3B79A53A" w14:textId="3FCA26D2" w:rsidR="00F414FF" w:rsidRPr="00E464E0" w:rsidRDefault="006E1F75" w:rsidP="00F414FF">
      <w:pPr>
        <w:pStyle w:val="ListParagraph"/>
        <w:numPr>
          <w:ilvl w:val="0"/>
          <w:numId w:val="11"/>
        </w:numPr>
        <w:tabs>
          <w:tab w:val="left" w:pos="9360"/>
        </w:tabs>
        <w:spacing w:after="160" w:line="256" w:lineRule="auto"/>
        <w:rPr>
          <w:rFonts w:ascii="Arial" w:hAnsi="Arial" w:cs="Arial"/>
          <w:b/>
          <w:color w:val="auto"/>
          <w:sz w:val="20"/>
          <w:szCs w:val="20"/>
          <w:u w:val="single"/>
        </w:rPr>
      </w:pPr>
      <w:r>
        <w:rPr>
          <w:rFonts w:ascii="Arial" w:hAnsi="Arial" w:cs="Arial"/>
          <w:b/>
          <w:bCs/>
          <w:color w:val="auto"/>
          <w:sz w:val="20"/>
          <w:szCs w:val="20"/>
        </w:rPr>
        <w:t xml:space="preserve">Hardin County </w:t>
      </w:r>
      <w:r>
        <w:rPr>
          <w:rFonts w:ascii="Arial" w:hAnsi="Arial" w:cs="Arial"/>
          <w:color w:val="auto"/>
          <w:sz w:val="20"/>
          <w:szCs w:val="20"/>
        </w:rPr>
        <w:t>– Helping Hand of Hope</w:t>
      </w:r>
    </w:p>
    <w:p w14:paraId="44C46CA0" w14:textId="2C310819" w:rsidR="00F414FF" w:rsidRPr="006E1F75" w:rsidRDefault="006E1F75" w:rsidP="00F414FF">
      <w:pPr>
        <w:pStyle w:val="ListParagraph"/>
        <w:numPr>
          <w:ilvl w:val="0"/>
          <w:numId w:val="11"/>
        </w:numPr>
        <w:tabs>
          <w:tab w:val="left" w:pos="9360"/>
        </w:tabs>
        <w:spacing w:after="160" w:line="256" w:lineRule="auto"/>
        <w:rPr>
          <w:rFonts w:ascii="Arial" w:hAnsi="Arial" w:cs="Arial"/>
          <w:b/>
          <w:color w:val="auto"/>
          <w:sz w:val="20"/>
          <w:szCs w:val="20"/>
          <w:u w:val="single"/>
        </w:rPr>
      </w:pPr>
      <w:r>
        <w:rPr>
          <w:rFonts w:ascii="Arial" w:hAnsi="Arial" w:cs="Arial"/>
          <w:color w:val="auto"/>
          <w:sz w:val="20"/>
          <w:szCs w:val="20"/>
        </w:rPr>
        <w:t xml:space="preserve">St. Dominic, </w:t>
      </w:r>
      <w:r w:rsidRPr="006E1F75">
        <w:rPr>
          <w:rFonts w:ascii="Arial" w:hAnsi="Arial" w:cs="Arial"/>
          <w:b/>
          <w:bCs/>
          <w:color w:val="auto"/>
          <w:sz w:val="20"/>
          <w:szCs w:val="20"/>
        </w:rPr>
        <w:t>Springfield</w:t>
      </w:r>
      <w:r>
        <w:rPr>
          <w:rFonts w:ascii="Arial" w:hAnsi="Arial" w:cs="Arial"/>
          <w:b/>
          <w:bCs/>
          <w:color w:val="auto"/>
          <w:sz w:val="20"/>
          <w:szCs w:val="20"/>
        </w:rPr>
        <w:t xml:space="preserve"> </w:t>
      </w:r>
      <w:r>
        <w:rPr>
          <w:rFonts w:ascii="Arial" w:hAnsi="Arial" w:cs="Arial"/>
          <w:color w:val="auto"/>
          <w:sz w:val="20"/>
          <w:szCs w:val="20"/>
        </w:rPr>
        <w:t>– St. Vincent de Paul Food Pantry</w:t>
      </w:r>
    </w:p>
    <w:p w14:paraId="7010601A" w14:textId="4DC6E247" w:rsidR="006E1F75" w:rsidRPr="006E1F75" w:rsidRDefault="006E1F75" w:rsidP="00F414FF">
      <w:pPr>
        <w:pStyle w:val="ListParagraph"/>
        <w:numPr>
          <w:ilvl w:val="0"/>
          <w:numId w:val="11"/>
        </w:numPr>
        <w:tabs>
          <w:tab w:val="left" w:pos="9360"/>
        </w:tabs>
        <w:spacing w:after="160" w:line="256" w:lineRule="auto"/>
        <w:rPr>
          <w:rFonts w:ascii="Arial" w:hAnsi="Arial" w:cs="Arial"/>
          <w:b/>
          <w:color w:val="auto"/>
          <w:sz w:val="20"/>
          <w:szCs w:val="20"/>
          <w:u w:val="single"/>
        </w:rPr>
      </w:pPr>
      <w:r>
        <w:rPr>
          <w:rFonts w:ascii="Arial" w:hAnsi="Arial" w:cs="Arial"/>
          <w:b/>
          <w:bCs/>
          <w:color w:val="auto"/>
          <w:sz w:val="20"/>
          <w:szCs w:val="20"/>
        </w:rPr>
        <w:t xml:space="preserve">Nelson County </w:t>
      </w:r>
      <w:r>
        <w:rPr>
          <w:rFonts w:ascii="Arial" w:hAnsi="Arial" w:cs="Arial"/>
          <w:color w:val="auto"/>
          <w:sz w:val="20"/>
          <w:szCs w:val="20"/>
        </w:rPr>
        <w:t>– Bread for Life Community Food Pantry</w:t>
      </w:r>
    </w:p>
    <w:p w14:paraId="61E3A9C3" w14:textId="1E977EA3" w:rsidR="006E1F75" w:rsidRPr="00F414FF" w:rsidRDefault="006E1F75" w:rsidP="00F414FF">
      <w:pPr>
        <w:pStyle w:val="ListParagraph"/>
        <w:numPr>
          <w:ilvl w:val="0"/>
          <w:numId w:val="11"/>
        </w:numPr>
        <w:tabs>
          <w:tab w:val="left" w:pos="9360"/>
        </w:tabs>
        <w:spacing w:after="160" w:line="256" w:lineRule="auto"/>
        <w:rPr>
          <w:rFonts w:ascii="Arial" w:hAnsi="Arial" w:cs="Arial"/>
          <w:b/>
          <w:color w:val="auto"/>
          <w:sz w:val="20"/>
          <w:szCs w:val="20"/>
          <w:u w:val="single"/>
        </w:rPr>
      </w:pPr>
      <w:r>
        <w:rPr>
          <w:rFonts w:ascii="Arial" w:hAnsi="Arial" w:cs="Arial"/>
          <w:b/>
          <w:bCs/>
          <w:color w:val="auto"/>
          <w:sz w:val="20"/>
          <w:szCs w:val="20"/>
        </w:rPr>
        <w:t xml:space="preserve">Burkesville </w:t>
      </w:r>
      <w:r>
        <w:rPr>
          <w:rFonts w:ascii="Arial" w:hAnsi="Arial" w:cs="Arial"/>
          <w:color w:val="auto"/>
          <w:sz w:val="20"/>
          <w:szCs w:val="20"/>
        </w:rPr>
        <w:t>– Feed My Sheep Food Pantry</w:t>
      </w:r>
    </w:p>
    <w:p w14:paraId="3E8805B3" w14:textId="39C519C3" w:rsidR="00F414FF" w:rsidRDefault="00F414FF" w:rsidP="00E464E0">
      <w:pPr>
        <w:tabs>
          <w:tab w:val="left" w:pos="9360"/>
        </w:tabs>
        <w:ind w:left="-450"/>
        <w:rPr>
          <w:rFonts w:ascii="Arial" w:hAnsi="Arial" w:cs="Arial"/>
          <w:color w:val="auto"/>
          <w:sz w:val="20"/>
          <w:szCs w:val="20"/>
        </w:rPr>
      </w:pPr>
      <w:r w:rsidRPr="00F414FF">
        <w:rPr>
          <w:rFonts w:ascii="Arial" w:hAnsi="Arial" w:cs="Arial"/>
          <w:b/>
          <w:color w:val="auto"/>
          <w:sz w:val="20"/>
          <w:szCs w:val="20"/>
        </w:rPr>
        <w:t>We take referrals from Pastors and Pastoral leaders</w:t>
      </w:r>
      <w:r w:rsidRPr="00F414FF">
        <w:rPr>
          <w:rFonts w:ascii="Arial" w:hAnsi="Arial" w:cs="Arial"/>
          <w:color w:val="auto"/>
          <w:sz w:val="20"/>
          <w:szCs w:val="20"/>
        </w:rPr>
        <w:t xml:space="preserve"> for people with needs far greater than the parish can meet and offer the resources of CCL skilled staff to respond.</w:t>
      </w:r>
    </w:p>
    <w:p w14:paraId="597A335E" w14:textId="3BC50254" w:rsidR="00DD24C6" w:rsidRPr="00DD24C6" w:rsidRDefault="00DD24C6" w:rsidP="00E464E0">
      <w:pPr>
        <w:tabs>
          <w:tab w:val="left" w:pos="9360"/>
        </w:tabs>
        <w:ind w:left="-450"/>
        <w:rPr>
          <w:rFonts w:ascii="Arial" w:hAnsi="Arial" w:cs="Arial"/>
          <w:bCs/>
          <w:color w:val="auto"/>
          <w:sz w:val="20"/>
          <w:szCs w:val="20"/>
        </w:rPr>
      </w:pPr>
      <w:r>
        <w:rPr>
          <w:rFonts w:ascii="Arial" w:hAnsi="Arial" w:cs="Arial"/>
          <w:b/>
          <w:color w:val="auto"/>
          <w:sz w:val="20"/>
          <w:szCs w:val="20"/>
        </w:rPr>
        <w:t xml:space="preserve">We coordinated $11,000 in relief funds </w:t>
      </w:r>
      <w:r>
        <w:rPr>
          <w:rFonts w:ascii="Arial" w:hAnsi="Arial" w:cs="Arial"/>
          <w:bCs/>
          <w:color w:val="auto"/>
          <w:sz w:val="20"/>
          <w:szCs w:val="20"/>
        </w:rPr>
        <w:t xml:space="preserve">for parishes in </w:t>
      </w:r>
      <w:r>
        <w:rPr>
          <w:rFonts w:ascii="Arial" w:hAnsi="Arial" w:cs="Arial"/>
          <w:b/>
          <w:color w:val="auto"/>
          <w:sz w:val="20"/>
          <w:szCs w:val="20"/>
        </w:rPr>
        <w:t xml:space="preserve">Marion County </w:t>
      </w:r>
      <w:r>
        <w:rPr>
          <w:rFonts w:ascii="Arial" w:hAnsi="Arial" w:cs="Arial"/>
          <w:bCs/>
          <w:color w:val="auto"/>
          <w:sz w:val="20"/>
          <w:szCs w:val="20"/>
        </w:rPr>
        <w:t xml:space="preserve">and </w:t>
      </w:r>
      <w:r>
        <w:rPr>
          <w:rFonts w:ascii="Arial" w:hAnsi="Arial" w:cs="Arial"/>
          <w:b/>
          <w:color w:val="auto"/>
          <w:sz w:val="20"/>
          <w:szCs w:val="20"/>
        </w:rPr>
        <w:t>Taylor County</w:t>
      </w:r>
      <w:r>
        <w:rPr>
          <w:rFonts w:ascii="Arial" w:hAnsi="Arial" w:cs="Arial"/>
          <w:bCs/>
          <w:color w:val="auto"/>
          <w:sz w:val="20"/>
          <w:szCs w:val="20"/>
        </w:rPr>
        <w:t>, which will be used to help underinsured families rebuild their homes destroyed by tornadoes in December 2021.</w:t>
      </w:r>
    </w:p>
    <w:p w14:paraId="034F7A20" w14:textId="1937D2E0" w:rsidR="00F414FF" w:rsidRPr="00F414FF" w:rsidRDefault="00F414FF" w:rsidP="00E464E0">
      <w:pPr>
        <w:tabs>
          <w:tab w:val="left" w:pos="9360"/>
        </w:tabs>
        <w:ind w:left="-450"/>
        <w:rPr>
          <w:rFonts w:ascii="Arial" w:hAnsi="Arial" w:cs="Arial"/>
          <w:color w:val="auto"/>
          <w:sz w:val="20"/>
          <w:szCs w:val="20"/>
        </w:rPr>
      </w:pPr>
      <w:r w:rsidRPr="00040389">
        <w:rPr>
          <w:rFonts w:ascii="Arial" w:hAnsi="Arial" w:cs="Arial"/>
          <w:b/>
          <w:color w:val="auto"/>
          <w:sz w:val="20"/>
          <w:szCs w:val="20"/>
          <w:highlight w:val="yellow"/>
        </w:rPr>
        <w:t>We inform</w:t>
      </w:r>
      <w:r w:rsidRPr="00F414FF">
        <w:rPr>
          <w:rFonts w:ascii="Arial" w:hAnsi="Arial" w:cs="Arial"/>
          <w:b/>
          <w:color w:val="auto"/>
          <w:sz w:val="20"/>
          <w:szCs w:val="20"/>
        </w:rPr>
        <w:t xml:space="preserve"> parishes and schools regarding advocacy efforts</w:t>
      </w:r>
      <w:r w:rsidRPr="00F414FF">
        <w:rPr>
          <w:rFonts w:ascii="Arial" w:hAnsi="Arial" w:cs="Arial"/>
          <w:color w:val="auto"/>
          <w:sz w:val="20"/>
          <w:szCs w:val="20"/>
        </w:rPr>
        <w:t xml:space="preserve"> around issues involving State and U.S. bishop’s legislative agendas, both domestic and international awareness. We organize and involve parishes in Catholics at the Capital, </w:t>
      </w:r>
      <w:r w:rsidR="00A15528">
        <w:rPr>
          <w:rFonts w:ascii="Arial" w:hAnsi="Arial" w:cs="Arial"/>
          <w:color w:val="auto"/>
          <w:sz w:val="20"/>
          <w:szCs w:val="20"/>
        </w:rPr>
        <w:t>the World Refugee Day celebration</w:t>
      </w:r>
      <w:r w:rsidRPr="00F414FF">
        <w:rPr>
          <w:rFonts w:ascii="Arial" w:hAnsi="Arial" w:cs="Arial"/>
          <w:color w:val="auto"/>
          <w:sz w:val="20"/>
          <w:szCs w:val="20"/>
        </w:rPr>
        <w:t xml:space="preserve">, and </w:t>
      </w:r>
      <w:r w:rsidR="00A15528">
        <w:rPr>
          <w:rFonts w:ascii="Arial" w:hAnsi="Arial" w:cs="Arial"/>
          <w:color w:val="auto"/>
          <w:sz w:val="20"/>
          <w:szCs w:val="20"/>
        </w:rPr>
        <w:t>visits with congressional offices.</w:t>
      </w:r>
      <w:r w:rsidRPr="00F414FF">
        <w:rPr>
          <w:rFonts w:ascii="Arial" w:hAnsi="Arial" w:cs="Arial"/>
          <w:color w:val="auto"/>
          <w:sz w:val="20"/>
          <w:szCs w:val="20"/>
        </w:rPr>
        <w:t xml:space="preserve"> </w:t>
      </w:r>
    </w:p>
    <w:p w14:paraId="1B0CC5CA" w14:textId="77777777" w:rsidR="00F414FF" w:rsidRPr="00F414FF" w:rsidRDefault="00F414FF" w:rsidP="00E464E0">
      <w:pPr>
        <w:tabs>
          <w:tab w:val="left" w:pos="9360"/>
        </w:tabs>
        <w:ind w:left="-450"/>
        <w:rPr>
          <w:rFonts w:ascii="Arial" w:hAnsi="Arial" w:cs="Arial"/>
          <w:color w:val="auto"/>
          <w:sz w:val="20"/>
          <w:szCs w:val="20"/>
        </w:rPr>
      </w:pPr>
      <w:r w:rsidRPr="00040389">
        <w:rPr>
          <w:rFonts w:ascii="Arial" w:hAnsi="Arial" w:cs="Arial"/>
          <w:b/>
          <w:color w:val="auto"/>
          <w:sz w:val="20"/>
          <w:szCs w:val="20"/>
          <w:highlight w:val="yellow"/>
        </w:rPr>
        <w:t>We are regularly</w:t>
      </w:r>
      <w:r w:rsidRPr="00F414FF">
        <w:rPr>
          <w:rFonts w:ascii="Arial" w:hAnsi="Arial" w:cs="Arial"/>
          <w:b/>
          <w:color w:val="auto"/>
          <w:sz w:val="20"/>
          <w:szCs w:val="20"/>
        </w:rPr>
        <w:t xml:space="preserve"> called upon by parishes and schools to do presentations and workshops on Catholic Social Teaching</w:t>
      </w:r>
      <w:r w:rsidRPr="00F414FF">
        <w:rPr>
          <w:rFonts w:ascii="Arial" w:hAnsi="Arial" w:cs="Arial"/>
          <w:color w:val="auto"/>
          <w:sz w:val="20"/>
          <w:szCs w:val="20"/>
        </w:rPr>
        <w:t xml:space="preserve"> for RCIA &amp; Adult Formation, as well as training for parish leadership and social concern committees doing outreach work. This includes training parish frontline staff on responding to walk-ins/calls for help.</w:t>
      </w:r>
    </w:p>
    <w:p w14:paraId="540C97A6" w14:textId="0E5A503E" w:rsidR="00F414FF" w:rsidRPr="00F414FF" w:rsidRDefault="00F414FF" w:rsidP="00E464E0">
      <w:pPr>
        <w:tabs>
          <w:tab w:val="left" w:pos="9360"/>
        </w:tabs>
        <w:ind w:left="-450"/>
        <w:rPr>
          <w:rFonts w:ascii="Arial" w:hAnsi="Arial" w:cs="Arial"/>
          <w:b/>
          <w:color w:val="auto"/>
          <w:sz w:val="20"/>
          <w:szCs w:val="20"/>
        </w:rPr>
      </w:pPr>
      <w:r w:rsidRPr="00040389">
        <w:rPr>
          <w:rFonts w:ascii="Arial" w:hAnsi="Arial" w:cs="Arial"/>
          <w:b/>
          <w:color w:val="auto"/>
          <w:sz w:val="20"/>
          <w:szCs w:val="20"/>
          <w:highlight w:val="yellow"/>
        </w:rPr>
        <w:t>We provide opportunities</w:t>
      </w:r>
      <w:r w:rsidRPr="00F414FF">
        <w:rPr>
          <w:rFonts w:ascii="Arial" w:hAnsi="Arial" w:cs="Arial"/>
          <w:b/>
          <w:color w:val="auto"/>
          <w:sz w:val="20"/>
          <w:szCs w:val="20"/>
        </w:rPr>
        <w:t xml:space="preserve"> for parishioners, Catholic School students, and Confirmation candidates to be involved in service projects and refugee simulation experiences</w:t>
      </w:r>
      <w:r w:rsidRPr="00F414FF">
        <w:rPr>
          <w:rFonts w:ascii="Arial" w:hAnsi="Arial" w:cs="Arial"/>
          <w:color w:val="auto"/>
          <w:sz w:val="20"/>
          <w:szCs w:val="20"/>
        </w:rPr>
        <w:t xml:space="preserve">. We’ve conducted </w:t>
      </w:r>
      <w:r w:rsidR="00A15528">
        <w:rPr>
          <w:rFonts w:ascii="Arial" w:hAnsi="Arial" w:cs="Arial"/>
          <w:color w:val="auto"/>
          <w:sz w:val="20"/>
          <w:szCs w:val="20"/>
        </w:rPr>
        <w:t>50</w:t>
      </w:r>
      <w:r w:rsidRPr="00F414FF">
        <w:rPr>
          <w:rFonts w:ascii="Arial" w:hAnsi="Arial" w:cs="Arial"/>
          <w:color w:val="auto"/>
          <w:sz w:val="20"/>
          <w:szCs w:val="20"/>
        </w:rPr>
        <w:t xml:space="preserve"> simulated refugee camps in our schools over the past </w:t>
      </w:r>
      <w:r w:rsidR="00A15528">
        <w:rPr>
          <w:rFonts w:ascii="Arial" w:hAnsi="Arial" w:cs="Arial"/>
          <w:color w:val="auto"/>
          <w:sz w:val="20"/>
          <w:szCs w:val="20"/>
        </w:rPr>
        <w:t>seven</w:t>
      </w:r>
      <w:r w:rsidRPr="00F414FF">
        <w:rPr>
          <w:rFonts w:ascii="Arial" w:hAnsi="Arial" w:cs="Arial"/>
          <w:color w:val="auto"/>
          <w:sz w:val="20"/>
          <w:szCs w:val="20"/>
        </w:rPr>
        <w:t xml:space="preserve"> years, including </w:t>
      </w:r>
      <w:r w:rsidRPr="00F414FF">
        <w:rPr>
          <w:rFonts w:ascii="Arial" w:hAnsi="Arial" w:cs="Arial"/>
          <w:b/>
          <w:color w:val="auto"/>
          <w:sz w:val="20"/>
          <w:szCs w:val="20"/>
        </w:rPr>
        <w:t>Bethlehem High School</w:t>
      </w:r>
      <w:r w:rsidRPr="00F414FF">
        <w:rPr>
          <w:rFonts w:ascii="Arial" w:hAnsi="Arial" w:cs="Arial"/>
          <w:color w:val="auto"/>
          <w:sz w:val="20"/>
          <w:szCs w:val="20"/>
        </w:rPr>
        <w:t xml:space="preserve"> and </w:t>
      </w:r>
      <w:r w:rsidRPr="00F414FF">
        <w:rPr>
          <w:rFonts w:ascii="Arial" w:hAnsi="Arial" w:cs="Arial"/>
          <w:b/>
          <w:color w:val="auto"/>
          <w:sz w:val="20"/>
          <w:szCs w:val="20"/>
        </w:rPr>
        <w:t>St. Augustine in Lebanon</w:t>
      </w:r>
      <w:r w:rsidRPr="00F414FF">
        <w:rPr>
          <w:rFonts w:ascii="Arial" w:hAnsi="Arial" w:cs="Arial"/>
          <w:color w:val="auto"/>
          <w:sz w:val="20"/>
          <w:szCs w:val="20"/>
        </w:rPr>
        <w:t xml:space="preserve">. We facilitate the annual </w:t>
      </w:r>
      <w:r w:rsidRPr="00F414FF">
        <w:rPr>
          <w:rFonts w:ascii="Arial" w:hAnsi="Arial" w:cs="Arial"/>
          <w:b/>
          <w:color w:val="auto"/>
          <w:sz w:val="20"/>
          <w:szCs w:val="20"/>
        </w:rPr>
        <w:t>Rice Bowl luncheon</w:t>
      </w:r>
      <w:r w:rsidRPr="00F414FF">
        <w:rPr>
          <w:rFonts w:ascii="Arial" w:hAnsi="Arial" w:cs="Arial"/>
          <w:color w:val="auto"/>
          <w:sz w:val="20"/>
          <w:szCs w:val="20"/>
        </w:rPr>
        <w:t xml:space="preserve"> with some 35 schools, </w:t>
      </w:r>
      <w:r w:rsidR="00DD24C6">
        <w:rPr>
          <w:rFonts w:ascii="Arial" w:hAnsi="Arial" w:cs="Arial"/>
          <w:color w:val="auto"/>
          <w:sz w:val="20"/>
          <w:szCs w:val="20"/>
        </w:rPr>
        <w:t xml:space="preserve">including many </w:t>
      </w:r>
      <w:proofErr w:type="gramStart"/>
      <w:r w:rsidR="00DD24C6">
        <w:rPr>
          <w:rFonts w:ascii="Arial" w:hAnsi="Arial" w:cs="Arial"/>
          <w:color w:val="auto"/>
          <w:sz w:val="20"/>
          <w:szCs w:val="20"/>
        </w:rPr>
        <w:t>outside</w:t>
      </w:r>
      <w:proofErr w:type="gramEnd"/>
      <w:r w:rsidR="00DD24C6">
        <w:rPr>
          <w:rFonts w:ascii="Arial" w:hAnsi="Arial" w:cs="Arial"/>
          <w:color w:val="auto"/>
          <w:sz w:val="20"/>
          <w:szCs w:val="20"/>
        </w:rPr>
        <w:t xml:space="preserve"> of Jefferson County.</w:t>
      </w:r>
      <w:r w:rsidRPr="00F414FF">
        <w:rPr>
          <w:rFonts w:ascii="Arial" w:hAnsi="Arial" w:cs="Arial"/>
          <w:b/>
          <w:color w:val="auto"/>
          <w:sz w:val="20"/>
          <w:szCs w:val="20"/>
        </w:rPr>
        <w:t xml:space="preserve"> </w:t>
      </w:r>
    </w:p>
    <w:p w14:paraId="3A51887F" w14:textId="4BE02101" w:rsidR="00D92D12" w:rsidRDefault="00F414FF" w:rsidP="00E464E0">
      <w:pPr>
        <w:tabs>
          <w:tab w:val="left" w:pos="9360"/>
        </w:tabs>
        <w:ind w:left="-450"/>
        <w:rPr>
          <w:rFonts w:ascii="Arial" w:hAnsi="Arial" w:cs="Arial"/>
          <w:color w:val="auto"/>
          <w:sz w:val="20"/>
          <w:szCs w:val="20"/>
        </w:rPr>
      </w:pPr>
      <w:r w:rsidRPr="00F414FF">
        <w:rPr>
          <w:rFonts w:ascii="Arial" w:hAnsi="Arial" w:cs="Arial"/>
          <w:b/>
          <w:color w:val="auto"/>
          <w:sz w:val="20"/>
          <w:szCs w:val="20"/>
        </w:rPr>
        <w:t>We invite parishioners into the Church’s wider social mission of Charity and Justice as active supporters, donors, and volunteers in our programs</w:t>
      </w:r>
      <w:r w:rsidRPr="00F414FF">
        <w:rPr>
          <w:rFonts w:ascii="Arial" w:hAnsi="Arial" w:cs="Arial"/>
          <w:color w:val="auto"/>
          <w:sz w:val="20"/>
          <w:szCs w:val="20"/>
        </w:rPr>
        <w:t>.</w:t>
      </w:r>
      <w:r w:rsidR="00D92D12">
        <w:rPr>
          <w:rFonts w:ascii="Arial" w:hAnsi="Arial" w:cs="Arial"/>
          <w:color w:val="auto"/>
          <w:sz w:val="20"/>
          <w:szCs w:val="20"/>
        </w:rPr>
        <w:t xml:space="preserve"> Parishes have collected for our </w:t>
      </w:r>
      <w:proofErr w:type="gramStart"/>
      <w:r w:rsidR="00D92D12">
        <w:rPr>
          <w:rFonts w:ascii="Arial" w:hAnsi="Arial" w:cs="Arial"/>
          <w:color w:val="auto"/>
          <w:sz w:val="20"/>
          <w:szCs w:val="20"/>
        </w:rPr>
        <w:t>Mother</w:t>
      </w:r>
      <w:proofErr w:type="gramEnd"/>
      <w:r w:rsidR="00D92D12">
        <w:rPr>
          <w:rFonts w:ascii="Arial" w:hAnsi="Arial" w:cs="Arial"/>
          <w:color w:val="auto"/>
          <w:sz w:val="20"/>
          <w:szCs w:val="20"/>
        </w:rPr>
        <w:t xml:space="preserve">-Infant Care, Migration and Refugee Services, and Christmas programs. The Knights of Columbus at </w:t>
      </w:r>
      <w:r w:rsidR="00D92D12">
        <w:rPr>
          <w:rFonts w:ascii="Arial" w:hAnsi="Arial" w:cs="Arial"/>
          <w:b/>
          <w:bCs/>
          <w:color w:val="auto"/>
          <w:sz w:val="20"/>
          <w:szCs w:val="20"/>
        </w:rPr>
        <w:t xml:space="preserve">Immaculate Conception La Grange </w:t>
      </w:r>
      <w:r w:rsidR="00D92D12">
        <w:rPr>
          <w:rFonts w:ascii="Arial" w:hAnsi="Arial" w:cs="Arial"/>
          <w:color w:val="auto"/>
          <w:sz w:val="20"/>
          <w:szCs w:val="20"/>
        </w:rPr>
        <w:t xml:space="preserve">collected linens for Afghan refugees. </w:t>
      </w:r>
      <w:r w:rsidR="00D92D12">
        <w:rPr>
          <w:rFonts w:ascii="Arial" w:hAnsi="Arial" w:cs="Arial"/>
          <w:b/>
          <w:bCs/>
          <w:color w:val="auto"/>
          <w:sz w:val="20"/>
          <w:szCs w:val="20"/>
        </w:rPr>
        <w:t xml:space="preserve">St. Aloysius </w:t>
      </w:r>
      <w:r w:rsidR="00D92D12">
        <w:rPr>
          <w:rFonts w:ascii="Arial" w:hAnsi="Arial" w:cs="Arial"/>
          <w:color w:val="auto"/>
          <w:sz w:val="20"/>
          <w:szCs w:val="20"/>
        </w:rPr>
        <w:t xml:space="preserve">in </w:t>
      </w:r>
      <w:r w:rsidR="00D92D12">
        <w:rPr>
          <w:rFonts w:ascii="Arial" w:hAnsi="Arial" w:cs="Arial"/>
          <w:b/>
          <w:bCs/>
          <w:color w:val="auto"/>
          <w:sz w:val="20"/>
          <w:szCs w:val="20"/>
        </w:rPr>
        <w:t>Oldham County</w:t>
      </w:r>
      <w:r w:rsidR="00D92D12">
        <w:rPr>
          <w:rFonts w:ascii="Arial" w:hAnsi="Arial" w:cs="Arial"/>
          <w:color w:val="auto"/>
          <w:sz w:val="20"/>
          <w:szCs w:val="20"/>
        </w:rPr>
        <w:t xml:space="preserve"> and </w:t>
      </w:r>
      <w:r w:rsidR="00D92D12">
        <w:rPr>
          <w:rFonts w:ascii="Arial" w:hAnsi="Arial" w:cs="Arial"/>
          <w:b/>
          <w:bCs/>
          <w:color w:val="auto"/>
          <w:sz w:val="20"/>
          <w:szCs w:val="20"/>
        </w:rPr>
        <w:t xml:space="preserve">St. Francis of Assisi and Holy Cross </w:t>
      </w:r>
      <w:r w:rsidR="00D92D12">
        <w:rPr>
          <w:rFonts w:ascii="Arial" w:hAnsi="Arial" w:cs="Arial"/>
          <w:color w:val="auto"/>
          <w:sz w:val="20"/>
          <w:szCs w:val="20"/>
        </w:rPr>
        <w:t xml:space="preserve">in </w:t>
      </w:r>
      <w:r w:rsidR="00D92D12">
        <w:rPr>
          <w:rFonts w:ascii="Arial" w:hAnsi="Arial" w:cs="Arial"/>
          <w:b/>
          <w:bCs/>
          <w:color w:val="auto"/>
          <w:sz w:val="20"/>
          <w:szCs w:val="20"/>
        </w:rPr>
        <w:t xml:space="preserve">Marion County </w:t>
      </w:r>
      <w:r w:rsidR="00D92D12">
        <w:rPr>
          <w:rFonts w:ascii="Arial" w:hAnsi="Arial" w:cs="Arial"/>
          <w:color w:val="auto"/>
          <w:sz w:val="20"/>
          <w:szCs w:val="20"/>
        </w:rPr>
        <w:t>collected presents for our annual Christmas giveaway.</w:t>
      </w:r>
    </w:p>
    <w:p w14:paraId="53BE6EA4" w14:textId="0A2F2C63" w:rsidR="00713158" w:rsidRPr="00D92D12" w:rsidRDefault="00D92D12" w:rsidP="00D92D12">
      <w:pPr>
        <w:tabs>
          <w:tab w:val="left" w:pos="9360"/>
        </w:tabs>
        <w:ind w:left="-450"/>
        <w:rPr>
          <w:rFonts w:ascii="Arial" w:hAnsi="Arial" w:cs="Arial"/>
          <w:bCs/>
          <w:color w:val="auto"/>
          <w:sz w:val="20"/>
          <w:szCs w:val="20"/>
        </w:rPr>
      </w:pPr>
      <w:r>
        <w:rPr>
          <w:rFonts w:ascii="Arial" w:hAnsi="Arial" w:cs="Arial"/>
          <w:b/>
          <w:color w:val="auto"/>
          <w:sz w:val="20"/>
          <w:szCs w:val="20"/>
        </w:rPr>
        <w:t xml:space="preserve">We work with pastors of parishes with a growing Hispanic presence </w:t>
      </w:r>
      <w:r>
        <w:rPr>
          <w:rFonts w:ascii="Arial" w:hAnsi="Arial" w:cs="Arial"/>
          <w:bCs/>
          <w:color w:val="auto"/>
          <w:sz w:val="20"/>
          <w:szCs w:val="20"/>
        </w:rPr>
        <w:t>to connect Hispanic parishioners to CCL services and resources in the larger community. We share this work with the newly established Archdiocesan Office of Hispanic Ministry.</w:t>
      </w:r>
      <w:r w:rsidR="00E464E0" w:rsidRPr="00040389">
        <w:rPr>
          <w:noProof/>
          <w:highlight w:val="yellow"/>
        </w:rPr>
        <w:drawing>
          <wp:anchor distT="0" distB="0" distL="114300" distR="114300" simplePos="0" relativeHeight="251667456" behindDoc="0" locked="0" layoutInCell="1" allowOverlap="1" wp14:anchorId="4BA77073" wp14:editId="7191CD08">
            <wp:simplePos x="0" y="0"/>
            <wp:positionH relativeFrom="column">
              <wp:posOffset>4819650</wp:posOffset>
            </wp:positionH>
            <wp:positionV relativeFrom="paragraph">
              <wp:posOffset>636270</wp:posOffset>
            </wp:positionV>
            <wp:extent cx="1583690" cy="737823"/>
            <wp:effectExtent l="0" t="0" r="0" b="571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holic-Charities-Main-Logo-2017-Black-Teal-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3690" cy="737823"/>
                    </a:xfrm>
                    <a:prstGeom prst="rect">
                      <a:avLst/>
                    </a:prstGeom>
                  </pic:spPr>
                </pic:pic>
              </a:graphicData>
            </a:graphic>
            <wp14:sizeRelH relativeFrom="margin">
              <wp14:pctWidth>0</wp14:pctWidth>
            </wp14:sizeRelH>
            <wp14:sizeRelV relativeFrom="margin">
              <wp14:pctHeight>0</wp14:pctHeight>
            </wp14:sizeRelV>
          </wp:anchor>
        </w:drawing>
      </w:r>
    </w:p>
    <w:sectPr w:rsidR="00713158" w:rsidRPr="00D92D12" w:rsidSect="00E464E0">
      <w:headerReference w:type="default" r:id="rId12"/>
      <w:footerReference w:type="default" r:id="rId13"/>
      <w:headerReference w:type="first" r:id="rId14"/>
      <w:footerReference w:type="first" r:id="rId15"/>
      <w:pgSz w:w="12240" w:h="15840" w:code="1"/>
      <w:pgMar w:top="-810" w:right="1440" w:bottom="189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7046" w14:textId="77777777" w:rsidR="00200EBD" w:rsidRDefault="00200EBD">
      <w:pPr>
        <w:spacing w:after="0" w:line="240" w:lineRule="auto"/>
      </w:pPr>
      <w:r>
        <w:separator/>
      </w:r>
    </w:p>
  </w:endnote>
  <w:endnote w:type="continuationSeparator" w:id="0">
    <w:p w14:paraId="25B48E53" w14:textId="77777777" w:rsidR="00200EBD" w:rsidRDefault="0020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0B7B" w14:textId="77777777" w:rsidR="00CB2712" w:rsidRDefault="00DD59F6" w:rsidP="00CB2712">
    <w:pPr>
      <w:pStyle w:val="Footer"/>
    </w:pPr>
    <w:r>
      <w:rPr>
        <w:noProof/>
      </w:rPr>
      <mc:AlternateContent>
        <mc:Choice Requires="wps">
          <w:drawing>
            <wp:anchor distT="0" distB="0" distL="114300" distR="114300" simplePos="0" relativeHeight="251665408" behindDoc="0" locked="0" layoutInCell="1" allowOverlap="1" wp14:anchorId="5FAE7573" wp14:editId="42DCAA19">
              <wp:simplePos x="0" y="0"/>
              <wp:positionH relativeFrom="margin">
                <wp:posOffset>-626745</wp:posOffset>
              </wp:positionH>
              <wp:positionV relativeFrom="paragraph">
                <wp:posOffset>-564677</wp:posOffset>
              </wp:positionV>
              <wp:extent cx="5975498" cy="46783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975498" cy="4678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EEA60" w14:textId="77777777" w:rsidR="00DD59F6" w:rsidRPr="00DD59F6" w:rsidRDefault="00DD59F6" w:rsidP="00DD59F6">
                          <w:pPr>
                            <w:spacing w:after="0" w:line="240" w:lineRule="auto"/>
                            <w:rPr>
                              <w:rFonts w:ascii="Arial" w:hAnsi="Arial" w:cs="Arial"/>
                              <w:color w:val="539E94"/>
                            </w:rPr>
                          </w:pPr>
                          <w:r w:rsidRPr="00DD59F6">
                            <w:rPr>
                              <w:rFonts w:ascii="Arial" w:hAnsi="Arial" w:cs="Arial"/>
                              <w:b/>
                              <w:color w:val="539E94"/>
                            </w:rPr>
                            <w:t>Catholic Charities of Louisville, Inc.</w:t>
                          </w:r>
                          <w:r w:rsidRPr="00DD59F6">
                            <w:rPr>
                              <w:rFonts w:ascii="Arial" w:hAnsi="Arial" w:cs="Arial"/>
                              <w:color w:val="539E94"/>
                            </w:rPr>
                            <w:t xml:space="preserve"> </w:t>
                          </w:r>
                          <w:r w:rsidRPr="00DD59F6">
                            <w:rPr>
                              <w:rFonts w:ascii="Arial" w:hAnsi="Arial" w:cs="Arial"/>
                              <w:color w:val="539E94"/>
                            </w:rPr>
                            <w:br/>
                            <w:t>2911 South 4</w:t>
                          </w:r>
                          <w:r w:rsidRPr="00DD59F6">
                            <w:rPr>
                              <w:rFonts w:ascii="Arial" w:hAnsi="Arial" w:cs="Arial"/>
                              <w:color w:val="539E94"/>
                              <w:vertAlign w:val="superscript"/>
                            </w:rPr>
                            <w:t>th</w:t>
                          </w:r>
                          <w:r w:rsidRPr="00DD59F6">
                            <w:rPr>
                              <w:rFonts w:ascii="Arial" w:hAnsi="Arial" w:cs="Arial"/>
                              <w:color w:val="539E94"/>
                            </w:rPr>
                            <w:t xml:space="preserve"> Street, Louisville, KY 40208 | 502-637-9786 | charities@archlou.org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E7573" id="_x0000_t202" coordsize="21600,21600" o:spt="202" path="m,l,21600r21600,l21600,xe">
              <v:stroke joinstyle="miter"/>
              <v:path gradientshapeok="t" o:connecttype="rect"/>
            </v:shapetype>
            <v:shape id="Text Box 13" o:spid="_x0000_s1026" type="#_x0000_t202" style="position:absolute;margin-left:-49.35pt;margin-top:-44.45pt;width:470.5pt;height:3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" filled="f" stroked="f" strokeweight=".5pt">
              <v:textbox>
                <w:txbxContent>
                  <w:p w14:paraId="416EEA60" w14:textId="77777777" w:rsidR="00DD59F6" w:rsidRPr="00DD59F6" w:rsidRDefault="00DD59F6" w:rsidP="00DD59F6">
                    <w:pPr>
                      <w:spacing w:after="0" w:line="240" w:lineRule="auto"/>
                      <w:rPr>
                        <w:rFonts w:ascii="Arial" w:hAnsi="Arial" w:cs="Arial"/>
                        <w:color w:val="539E94"/>
                      </w:rPr>
                    </w:pPr>
                    <w:r w:rsidRPr="00DD59F6">
                      <w:rPr>
                        <w:rFonts w:ascii="Arial" w:hAnsi="Arial" w:cs="Arial"/>
                        <w:b/>
                        <w:color w:val="539E94"/>
                      </w:rPr>
                      <w:t>Catholic Charities of Louisville, Inc.</w:t>
                    </w:r>
                    <w:r w:rsidRPr="00DD59F6">
                      <w:rPr>
                        <w:rFonts w:ascii="Arial" w:hAnsi="Arial" w:cs="Arial"/>
                        <w:color w:val="539E94"/>
                      </w:rPr>
                      <w:t xml:space="preserve"> </w:t>
                    </w:r>
                    <w:r w:rsidRPr="00DD59F6">
                      <w:rPr>
                        <w:rFonts w:ascii="Arial" w:hAnsi="Arial" w:cs="Arial"/>
                        <w:color w:val="539E94"/>
                      </w:rPr>
                      <w:br/>
                      <w:t>2911 South 4</w:t>
                    </w:r>
                    <w:r w:rsidRPr="00DD59F6">
                      <w:rPr>
                        <w:rFonts w:ascii="Arial" w:hAnsi="Arial" w:cs="Arial"/>
                        <w:color w:val="539E94"/>
                        <w:vertAlign w:val="superscript"/>
                      </w:rPr>
                      <w:t>th</w:t>
                    </w:r>
                    <w:r w:rsidRPr="00DD59F6">
                      <w:rPr>
                        <w:rFonts w:ascii="Arial" w:hAnsi="Arial" w:cs="Arial"/>
                        <w:color w:val="539E94"/>
                      </w:rPr>
                      <w:t xml:space="preserve"> Street, Louisville, KY 40208 | 502-637-9786 | charities@archlou.org</w:t>
                    </w:r>
                  </w:p>
                </w:txbxContent>
              </v:textbox>
              <w10:wrap anchorx="margin"/>
            </v:shape>
          </w:pict>
        </mc:Fallback>
      </mc:AlternateContent>
    </w:r>
    <w:r>
      <w:rPr>
        <w:noProof/>
      </w:rPr>
      <mc:AlternateContent>
        <mc:Choice Requires="wpg">
          <w:drawing>
            <wp:anchor distT="0" distB="0" distL="114300" distR="114300" simplePos="0" relativeHeight="251660288" behindDoc="1" locked="0" layoutInCell="1" allowOverlap="1" wp14:anchorId="26765B73" wp14:editId="259F0081">
              <wp:simplePos x="0" y="0"/>
              <wp:positionH relativeFrom="column">
                <wp:posOffset>-910752</wp:posOffset>
              </wp:positionH>
              <wp:positionV relativeFrom="paragraph">
                <wp:posOffset>-134620</wp:posOffset>
              </wp:positionV>
              <wp:extent cx="7772400" cy="522605"/>
              <wp:effectExtent l="0" t="0" r="0" b="10795"/>
              <wp:wrapNone/>
              <wp:docPr id="25" name="Group 25"/>
              <wp:cNvGraphicFramePr/>
              <a:graphic xmlns:a="http://schemas.openxmlformats.org/drawingml/2006/main">
                <a:graphicData uri="http://schemas.microsoft.com/office/word/2010/wordprocessingGroup">
                  <wpg:wgp>
                    <wpg:cNvGrpSpPr/>
                    <wpg:grpSpPr>
                      <a:xfrm>
                        <a:off x="0" y="0"/>
                        <a:ext cx="7772400" cy="522605"/>
                        <a:chOff x="0" y="0"/>
                        <a:chExt cx="7772400" cy="522605"/>
                      </a:xfrm>
                    </wpg:grpSpPr>
                    <wpg:grpSp>
                      <wpg:cNvPr id="14" name="Group 3"/>
                      <wpg:cNvGrpSpPr>
                        <a:grpSpLocks/>
                      </wpg:cNvGrpSpPr>
                      <wpg:grpSpPr bwMode="auto">
                        <a:xfrm>
                          <a:off x="0" y="0"/>
                          <a:ext cx="7772400" cy="522605"/>
                          <a:chOff x="0" y="15028"/>
                          <a:chExt cx="12240" cy="823"/>
                        </a:xfrm>
                      </wpg:grpSpPr>
                      <wps:wsp>
                        <wps:cNvPr id="15" name="Rectangle 10"/>
                        <wps:cNvSpPr>
                          <a:spLocks noChangeArrowheads="1"/>
                        </wps:cNvSpPr>
                        <wps:spPr bwMode="auto">
                          <a:xfrm>
                            <a:off x="0" y="15087"/>
                            <a:ext cx="9202" cy="753"/>
                          </a:xfrm>
                          <a:prstGeom prst="rect">
                            <a:avLst/>
                          </a:prstGeom>
                          <a:solidFill>
                            <a:srgbClr val="539E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9"/>
                        <wps:cNvSpPr>
                          <a:spLocks noChangeArrowheads="1"/>
                        </wps:cNvSpPr>
                        <wps:spPr bwMode="auto">
                          <a:xfrm>
                            <a:off x="9202" y="15087"/>
                            <a:ext cx="3038" cy="753"/>
                          </a:xfrm>
                          <a:prstGeom prst="rect">
                            <a:avLst/>
                          </a:prstGeom>
                          <a:solidFill>
                            <a:srgbClr val="FAA8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596" y="15150"/>
                            <a:ext cx="539" cy="582"/>
                          </a:xfrm>
                          <a:prstGeom prst="rect">
                            <a:avLst/>
                          </a:prstGeom>
                          <a:solidFill>
                            <a:srgbClr val="539E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7"/>
                        <wps:cNvSpPr>
                          <a:spLocks/>
                        </wps:cNvSpPr>
                        <wps:spPr bwMode="auto">
                          <a:xfrm>
                            <a:off x="642" y="15508"/>
                            <a:ext cx="444" cy="91"/>
                          </a:xfrm>
                          <a:custGeom>
                            <a:avLst/>
                            <a:gdLst>
                              <a:gd name="T0" fmla="+- 0 1082 642"/>
                              <a:gd name="T1" fmla="*/ T0 w 444"/>
                              <a:gd name="T2" fmla="+- 0 15534 15508"/>
                              <a:gd name="T3" fmla="*/ 15534 h 91"/>
                              <a:gd name="T4" fmla="+- 0 1048 642"/>
                              <a:gd name="T5" fmla="*/ T4 w 444"/>
                              <a:gd name="T6" fmla="+- 0 15518 15508"/>
                              <a:gd name="T7" fmla="*/ 15518 h 91"/>
                              <a:gd name="T8" fmla="+- 0 1008 642"/>
                              <a:gd name="T9" fmla="*/ T8 w 444"/>
                              <a:gd name="T10" fmla="+- 0 15520 15508"/>
                              <a:gd name="T11" fmla="*/ 15520 h 91"/>
                              <a:gd name="T12" fmla="+- 0 937 642"/>
                              <a:gd name="T13" fmla="*/ T12 w 444"/>
                              <a:gd name="T14" fmla="+- 0 15540 15508"/>
                              <a:gd name="T15" fmla="*/ 15540 h 91"/>
                              <a:gd name="T16" fmla="+- 0 881 642"/>
                              <a:gd name="T17" fmla="*/ T16 w 444"/>
                              <a:gd name="T18" fmla="+- 0 15514 15508"/>
                              <a:gd name="T19" fmla="*/ 15514 h 91"/>
                              <a:gd name="T20" fmla="+- 0 829 642"/>
                              <a:gd name="T21" fmla="*/ T20 w 444"/>
                              <a:gd name="T22" fmla="+- 0 15514 15508"/>
                              <a:gd name="T23" fmla="*/ 15514 h 91"/>
                              <a:gd name="T24" fmla="+- 0 782 642"/>
                              <a:gd name="T25" fmla="*/ T24 w 444"/>
                              <a:gd name="T26" fmla="+- 0 15540 15508"/>
                              <a:gd name="T27" fmla="*/ 15540 h 91"/>
                              <a:gd name="T28" fmla="+- 0 741 642"/>
                              <a:gd name="T29" fmla="*/ T28 w 444"/>
                              <a:gd name="T30" fmla="+- 0 15530 15508"/>
                              <a:gd name="T31" fmla="*/ 15530 h 91"/>
                              <a:gd name="T32" fmla="+- 0 708 642"/>
                              <a:gd name="T33" fmla="*/ T32 w 444"/>
                              <a:gd name="T34" fmla="+- 0 15518 15508"/>
                              <a:gd name="T35" fmla="*/ 15518 h 91"/>
                              <a:gd name="T36" fmla="+- 0 659 642"/>
                              <a:gd name="T37" fmla="*/ T36 w 444"/>
                              <a:gd name="T38" fmla="+- 0 15526 15508"/>
                              <a:gd name="T39" fmla="*/ 15526 h 91"/>
                              <a:gd name="T40" fmla="+- 0 642 642"/>
                              <a:gd name="T41" fmla="*/ T40 w 444"/>
                              <a:gd name="T42" fmla="+- 0 15555 15508"/>
                              <a:gd name="T43" fmla="*/ 15555 h 91"/>
                              <a:gd name="T44" fmla="+- 0 676 642"/>
                              <a:gd name="T45" fmla="*/ T44 w 444"/>
                              <a:gd name="T46" fmla="+- 0 15538 15508"/>
                              <a:gd name="T47" fmla="*/ 15538 h 91"/>
                              <a:gd name="T48" fmla="+- 0 714 642"/>
                              <a:gd name="T49" fmla="*/ T48 w 444"/>
                              <a:gd name="T50" fmla="+- 0 15539 15508"/>
                              <a:gd name="T51" fmla="*/ 15539 h 91"/>
                              <a:gd name="T52" fmla="+- 0 751 642"/>
                              <a:gd name="T53" fmla="*/ T52 w 444"/>
                              <a:gd name="T54" fmla="+- 0 15555 15508"/>
                              <a:gd name="T55" fmla="*/ 15555 h 91"/>
                              <a:gd name="T56" fmla="+- 0 783 642"/>
                              <a:gd name="T57" fmla="*/ T56 w 444"/>
                              <a:gd name="T58" fmla="+- 0 15558 15508"/>
                              <a:gd name="T59" fmla="*/ 15558 h 91"/>
                              <a:gd name="T60" fmla="+- 0 813 642"/>
                              <a:gd name="T61" fmla="*/ T60 w 444"/>
                              <a:gd name="T62" fmla="+- 0 15546 15508"/>
                              <a:gd name="T63" fmla="*/ 15546 h 91"/>
                              <a:gd name="T64" fmla="+- 0 861 642"/>
                              <a:gd name="T65" fmla="*/ T64 w 444"/>
                              <a:gd name="T66" fmla="+- 0 15532 15508"/>
                              <a:gd name="T67" fmla="*/ 15532 h 91"/>
                              <a:gd name="T68" fmla="+- 0 891 642"/>
                              <a:gd name="T69" fmla="*/ T68 w 444"/>
                              <a:gd name="T70" fmla="+- 0 15536 15508"/>
                              <a:gd name="T71" fmla="*/ 15536 h 91"/>
                              <a:gd name="T72" fmla="+- 0 927 642"/>
                              <a:gd name="T73" fmla="*/ T72 w 444"/>
                              <a:gd name="T74" fmla="+- 0 15554 15508"/>
                              <a:gd name="T75" fmla="*/ 15554 h 91"/>
                              <a:gd name="T76" fmla="+- 0 962 642"/>
                              <a:gd name="T77" fmla="*/ T76 w 444"/>
                              <a:gd name="T78" fmla="+- 0 15557 15508"/>
                              <a:gd name="T79" fmla="*/ 15557 h 91"/>
                              <a:gd name="T80" fmla="+- 0 995 642"/>
                              <a:gd name="T81" fmla="*/ T80 w 444"/>
                              <a:gd name="T82" fmla="+- 0 15546 15508"/>
                              <a:gd name="T83" fmla="*/ 15546 h 91"/>
                              <a:gd name="T84" fmla="+- 0 1029 642"/>
                              <a:gd name="T85" fmla="*/ T84 w 444"/>
                              <a:gd name="T86" fmla="+- 0 15535 15508"/>
                              <a:gd name="T87" fmla="*/ 15535 h 91"/>
                              <a:gd name="T88" fmla="+- 0 1072 642"/>
                              <a:gd name="T89" fmla="*/ T88 w 444"/>
                              <a:gd name="T90" fmla="+- 0 15549 15508"/>
                              <a:gd name="T91" fmla="*/ 15549 h 91"/>
                              <a:gd name="T92" fmla="+- 0 1085 642"/>
                              <a:gd name="T93" fmla="*/ T92 w 444"/>
                              <a:gd name="T94" fmla="+- 0 15576 15508"/>
                              <a:gd name="T95" fmla="*/ 15576 h 91"/>
                              <a:gd name="T96" fmla="+- 0 1065 642"/>
                              <a:gd name="T97" fmla="*/ T96 w 444"/>
                              <a:gd name="T98" fmla="+- 0 15563 15508"/>
                              <a:gd name="T99" fmla="*/ 15563 h 91"/>
                              <a:gd name="T100" fmla="+- 0 1022 642"/>
                              <a:gd name="T101" fmla="*/ T100 w 444"/>
                              <a:gd name="T102" fmla="+- 0 15558 15508"/>
                              <a:gd name="T103" fmla="*/ 15558 h 91"/>
                              <a:gd name="T104" fmla="+- 0 966 642"/>
                              <a:gd name="T105" fmla="*/ T104 w 444"/>
                              <a:gd name="T106" fmla="+- 0 15580 15508"/>
                              <a:gd name="T107" fmla="*/ 15580 h 91"/>
                              <a:gd name="T108" fmla="+- 0 909 642"/>
                              <a:gd name="T109" fmla="*/ T108 w 444"/>
                              <a:gd name="T110" fmla="+- 0 15563 15508"/>
                              <a:gd name="T111" fmla="*/ 15563 h 91"/>
                              <a:gd name="T112" fmla="+- 0 863 642"/>
                              <a:gd name="T113" fmla="*/ T112 w 444"/>
                              <a:gd name="T114" fmla="+- 0 15549 15508"/>
                              <a:gd name="T115" fmla="*/ 15549 h 91"/>
                              <a:gd name="T116" fmla="+- 0 809 642"/>
                              <a:gd name="T117" fmla="*/ T116 w 444"/>
                              <a:gd name="T118" fmla="+- 0 15569 15508"/>
                              <a:gd name="T119" fmla="*/ 15569 h 91"/>
                              <a:gd name="T120" fmla="+- 0 765 642"/>
                              <a:gd name="T121" fmla="*/ T120 w 444"/>
                              <a:gd name="T122" fmla="+- 0 15580 15508"/>
                              <a:gd name="T123" fmla="*/ 15580 h 91"/>
                              <a:gd name="T124" fmla="+- 0 734 642"/>
                              <a:gd name="T125" fmla="*/ T124 w 444"/>
                              <a:gd name="T126" fmla="+- 0 15565 15508"/>
                              <a:gd name="T127" fmla="*/ 15565 h 91"/>
                              <a:gd name="T128" fmla="+- 0 698 642"/>
                              <a:gd name="T129" fmla="*/ T128 w 444"/>
                              <a:gd name="T130" fmla="+- 0 15557 15508"/>
                              <a:gd name="T131" fmla="*/ 15557 h 91"/>
                              <a:gd name="T132" fmla="+- 0 650 642"/>
                              <a:gd name="T133" fmla="*/ T132 w 444"/>
                              <a:gd name="T134" fmla="+- 0 15573 15508"/>
                              <a:gd name="T135" fmla="*/ 15573 h 91"/>
                              <a:gd name="T136" fmla="+- 0 650 642"/>
                              <a:gd name="T137" fmla="*/ T136 w 444"/>
                              <a:gd name="T138" fmla="+- 0 15592 15508"/>
                              <a:gd name="T139" fmla="*/ 15592 h 91"/>
                              <a:gd name="T140" fmla="+- 0 698 642"/>
                              <a:gd name="T141" fmla="*/ T140 w 444"/>
                              <a:gd name="T142" fmla="+- 0 15576 15508"/>
                              <a:gd name="T143" fmla="*/ 15576 h 91"/>
                              <a:gd name="T144" fmla="+- 0 727 642"/>
                              <a:gd name="T145" fmla="*/ T144 w 444"/>
                              <a:gd name="T146" fmla="+- 0 15583 15508"/>
                              <a:gd name="T147" fmla="*/ 15583 h 91"/>
                              <a:gd name="T148" fmla="+- 0 765 642"/>
                              <a:gd name="T149" fmla="*/ T148 w 444"/>
                              <a:gd name="T150" fmla="+- 0 15598 15508"/>
                              <a:gd name="T151" fmla="*/ 15598 h 91"/>
                              <a:gd name="T152" fmla="+- 0 796 642"/>
                              <a:gd name="T153" fmla="*/ T152 w 444"/>
                              <a:gd name="T154" fmla="+- 0 15595 15508"/>
                              <a:gd name="T155" fmla="*/ 15595 h 91"/>
                              <a:gd name="T156" fmla="+- 0 831 642"/>
                              <a:gd name="T157" fmla="*/ T156 w 444"/>
                              <a:gd name="T158" fmla="+- 0 15580 15508"/>
                              <a:gd name="T159" fmla="*/ 15580 h 91"/>
                              <a:gd name="T160" fmla="+- 0 880 642"/>
                              <a:gd name="T161" fmla="*/ T160 w 444"/>
                              <a:gd name="T162" fmla="+- 0 15573 15508"/>
                              <a:gd name="T163" fmla="*/ 15573 h 91"/>
                              <a:gd name="T164" fmla="+- 0 906 642"/>
                              <a:gd name="T165" fmla="*/ T164 w 444"/>
                              <a:gd name="T166" fmla="+- 0 15583 15508"/>
                              <a:gd name="T167" fmla="*/ 15583 h 91"/>
                              <a:gd name="T168" fmla="+- 0 930 642"/>
                              <a:gd name="T169" fmla="*/ T168 w 444"/>
                              <a:gd name="T170" fmla="+- 0 15595 15508"/>
                              <a:gd name="T171" fmla="*/ 15595 h 91"/>
                              <a:gd name="T172" fmla="+- 0 965 642"/>
                              <a:gd name="T173" fmla="*/ T172 w 444"/>
                              <a:gd name="T174" fmla="+- 0 15598 15508"/>
                              <a:gd name="T175" fmla="*/ 15598 h 91"/>
                              <a:gd name="T176" fmla="+- 0 998 642"/>
                              <a:gd name="T177" fmla="*/ T176 w 444"/>
                              <a:gd name="T178" fmla="+- 0 15586 15508"/>
                              <a:gd name="T179" fmla="*/ 15586 h 91"/>
                              <a:gd name="T180" fmla="+- 0 1033 642"/>
                              <a:gd name="T181" fmla="*/ T180 w 444"/>
                              <a:gd name="T182" fmla="+- 0 15576 15508"/>
                              <a:gd name="T183" fmla="*/ 15576 h 91"/>
                              <a:gd name="T184" fmla="+- 0 1076 642"/>
                              <a:gd name="T185" fmla="*/ T184 w 444"/>
                              <a:gd name="T186" fmla="+- 0 15590 15508"/>
                              <a:gd name="T187" fmla="*/ 15590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44" h="91">
                                <a:moveTo>
                                  <a:pt x="440" y="49"/>
                                </a:moveTo>
                                <a:lnTo>
                                  <a:pt x="440" y="27"/>
                                </a:lnTo>
                                <a:lnTo>
                                  <a:pt x="440" y="26"/>
                                </a:lnTo>
                                <a:lnTo>
                                  <a:pt x="430" y="20"/>
                                </a:lnTo>
                                <a:lnTo>
                                  <a:pt x="419" y="14"/>
                                </a:lnTo>
                                <a:lnTo>
                                  <a:pt x="406" y="10"/>
                                </a:lnTo>
                                <a:lnTo>
                                  <a:pt x="387" y="8"/>
                                </a:lnTo>
                                <a:lnTo>
                                  <a:pt x="376" y="9"/>
                                </a:lnTo>
                                <a:lnTo>
                                  <a:pt x="366" y="12"/>
                                </a:lnTo>
                                <a:lnTo>
                                  <a:pt x="355" y="16"/>
                                </a:lnTo>
                                <a:lnTo>
                                  <a:pt x="321" y="32"/>
                                </a:lnTo>
                                <a:lnTo>
                                  <a:pt x="295" y="32"/>
                                </a:lnTo>
                                <a:lnTo>
                                  <a:pt x="280" y="24"/>
                                </a:lnTo>
                                <a:lnTo>
                                  <a:pt x="252" y="9"/>
                                </a:lnTo>
                                <a:lnTo>
                                  <a:pt x="239" y="6"/>
                                </a:lnTo>
                                <a:lnTo>
                                  <a:pt x="218" y="0"/>
                                </a:lnTo>
                                <a:lnTo>
                                  <a:pt x="203" y="0"/>
                                </a:lnTo>
                                <a:lnTo>
                                  <a:pt x="187" y="6"/>
                                </a:lnTo>
                                <a:lnTo>
                                  <a:pt x="163" y="21"/>
                                </a:lnTo>
                                <a:lnTo>
                                  <a:pt x="151" y="28"/>
                                </a:lnTo>
                                <a:lnTo>
                                  <a:pt x="140" y="32"/>
                                </a:lnTo>
                                <a:lnTo>
                                  <a:pt x="119" y="32"/>
                                </a:lnTo>
                                <a:lnTo>
                                  <a:pt x="111" y="27"/>
                                </a:lnTo>
                                <a:lnTo>
                                  <a:pt x="99" y="22"/>
                                </a:lnTo>
                                <a:lnTo>
                                  <a:pt x="89" y="17"/>
                                </a:lnTo>
                                <a:lnTo>
                                  <a:pt x="78" y="13"/>
                                </a:lnTo>
                                <a:lnTo>
                                  <a:pt x="66" y="10"/>
                                </a:lnTo>
                                <a:lnTo>
                                  <a:pt x="52" y="8"/>
                                </a:lnTo>
                                <a:lnTo>
                                  <a:pt x="34" y="11"/>
                                </a:lnTo>
                                <a:lnTo>
                                  <a:pt x="17" y="18"/>
                                </a:lnTo>
                                <a:lnTo>
                                  <a:pt x="5" y="24"/>
                                </a:lnTo>
                                <a:lnTo>
                                  <a:pt x="0" y="28"/>
                                </a:lnTo>
                                <a:lnTo>
                                  <a:pt x="0" y="47"/>
                                </a:lnTo>
                                <a:lnTo>
                                  <a:pt x="5" y="44"/>
                                </a:lnTo>
                                <a:lnTo>
                                  <a:pt x="17" y="37"/>
                                </a:lnTo>
                                <a:lnTo>
                                  <a:pt x="34" y="30"/>
                                </a:lnTo>
                                <a:lnTo>
                                  <a:pt x="52" y="27"/>
                                </a:lnTo>
                                <a:lnTo>
                                  <a:pt x="63" y="28"/>
                                </a:lnTo>
                                <a:lnTo>
                                  <a:pt x="72" y="31"/>
                                </a:lnTo>
                                <a:lnTo>
                                  <a:pt x="82" y="35"/>
                                </a:lnTo>
                                <a:lnTo>
                                  <a:pt x="100" y="43"/>
                                </a:lnTo>
                                <a:lnTo>
                                  <a:pt x="109" y="47"/>
                                </a:lnTo>
                                <a:lnTo>
                                  <a:pt x="119" y="50"/>
                                </a:lnTo>
                                <a:lnTo>
                                  <a:pt x="130" y="51"/>
                                </a:lnTo>
                                <a:lnTo>
                                  <a:pt x="141" y="50"/>
                                </a:lnTo>
                                <a:lnTo>
                                  <a:pt x="151" y="47"/>
                                </a:lnTo>
                                <a:lnTo>
                                  <a:pt x="161" y="43"/>
                                </a:lnTo>
                                <a:lnTo>
                                  <a:pt x="171" y="38"/>
                                </a:lnTo>
                                <a:lnTo>
                                  <a:pt x="186" y="32"/>
                                </a:lnTo>
                                <a:lnTo>
                                  <a:pt x="197" y="27"/>
                                </a:lnTo>
                                <a:lnTo>
                                  <a:pt x="219" y="24"/>
                                </a:lnTo>
                                <a:lnTo>
                                  <a:pt x="234" y="25"/>
                                </a:lnTo>
                                <a:lnTo>
                                  <a:pt x="240" y="26"/>
                                </a:lnTo>
                                <a:lnTo>
                                  <a:pt x="249" y="28"/>
                                </a:lnTo>
                                <a:lnTo>
                                  <a:pt x="261" y="35"/>
                                </a:lnTo>
                                <a:lnTo>
                                  <a:pt x="275" y="42"/>
                                </a:lnTo>
                                <a:lnTo>
                                  <a:pt x="285" y="46"/>
                                </a:lnTo>
                                <a:lnTo>
                                  <a:pt x="295" y="49"/>
                                </a:lnTo>
                                <a:lnTo>
                                  <a:pt x="307" y="51"/>
                                </a:lnTo>
                                <a:lnTo>
                                  <a:pt x="320" y="49"/>
                                </a:lnTo>
                                <a:lnTo>
                                  <a:pt x="332" y="46"/>
                                </a:lnTo>
                                <a:lnTo>
                                  <a:pt x="343" y="42"/>
                                </a:lnTo>
                                <a:lnTo>
                                  <a:pt x="353" y="38"/>
                                </a:lnTo>
                                <a:lnTo>
                                  <a:pt x="367" y="32"/>
                                </a:lnTo>
                                <a:lnTo>
                                  <a:pt x="376" y="27"/>
                                </a:lnTo>
                                <a:lnTo>
                                  <a:pt x="387" y="27"/>
                                </a:lnTo>
                                <a:lnTo>
                                  <a:pt x="404" y="29"/>
                                </a:lnTo>
                                <a:lnTo>
                                  <a:pt x="418" y="35"/>
                                </a:lnTo>
                                <a:lnTo>
                                  <a:pt x="430" y="41"/>
                                </a:lnTo>
                                <a:lnTo>
                                  <a:pt x="440" y="49"/>
                                </a:lnTo>
                                <a:moveTo>
                                  <a:pt x="444" y="89"/>
                                </a:moveTo>
                                <a:lnTo>
                                  <a:pt x="443" y="68"/>
                                </a:lnTo>
                                <a:lnTo>
                                  <a:pt x="443" y="66"/>
                                </a:lnTo>
                                <a:lnTo>
                                  <a:pt x="433" y="60"/>
                                </a:lnTo>
                                <a:lnTo>
                                  <a:pt x="423" y="55"/>
                                </a:lnTo>
                                <a:lnTo>
                                  <a:pt x="409" y="51"/>
                                </a:lnTo>
                                <a:lnTo>
                                  <a:pt x="391" y="49"/>
                                </a:lnTo>
                                <a:lnTo>
                                  <a:pt x="380" y="50"/>
                                </a:lnTo>
                                <a:lnTo>
                                  <a:pt x="369" y="52"/>
                                </a:lnTo>
                                <a:lnTo>
                                  <a:pt x="359" y="56"/>
                                </a:lnTo>
                                <a:lnTo>
                                  <a:pt x="324" y="72"/>
                                </a:lnTo>
                                <a:lnTo>
                                  <a:pt x="298" y="72"/>
                                </a:lnTo>
                                <a:lnTo>
                                  <a:pt x="284" y="64"/>
                                </a:lnTo>
                                <a:lnTo>
                                  <a:pt x="267" y="55"/>
                                </a:lnTo>
                                <a:lnTo>
                                  <a:pt x="256" y="49"/>
                                </a:lnTo>
                                <a:lnTo>
                                  <a:pt x="242" y="46"/>
                                </a:lnTo>
                                <a:lnTo>
                                  <a:pt x="221" y="41"/>
                                </a:lnTo>
                                <a:lnTo>
                                  <a:pt x="207" y="40"/>
                                </a:lnTo>
                                <a:lnTo>
                                  <a:pt x="191" y="47"/>
                                </a:lnTo>
                                <a:lnTo>
                                  <a:pt x="167" y="61"/>
                                </a:lnTo>
                                <a:lnTo>
                                  <a:pt x="155" y="68"/>
                                </a:lnTo>
                                <a:lnTo>
                                  <a:pt x="143" y="72"/>
                                </a:lnTo>
                                <a:lnTo>
                                  <a:pt x="123" y="72"/>
                                </a:lnTo>
                                <a:lnTo>
                                  <a:pt x="114" y="68"/>
                                </a:lnTo>
                                <a:lnTo>
                                  <a:pt x="102" y="62"/>
                                </a:lnTo>
                                <a:lnTo>
                                  <a:pt x="92" y="57"/>
                                </a:lnTo>
                                <a:lnTo>
                                  <a:pt x="81" y="53"/>
                                </a:lnTo>
                                <a:lnTo>
                                  <a:pt x="69" y="50"/>
                                </a:lnTo>
                                <a:lnTo>
                                  <a:pt x="56" y="49"/>
                                </a:lnTo>
                                <a:lnTo>
                                  <a:pt x="37" y="52"/>
                                </a:lnTo>
                                <a:lnTo>
                                  <a:pt x="20" y="58"/>
                                </a:lnTo>
                                <a:lnTo>
                                  <a:pt x="8" y="65"/>
                                </a:lnTo>
                                <a:lnTo>
                                  <a:pt x="3" y="68"/>
                                </a:lnTo>
                                <a:lnTo>
                                  <a:pt x="3" y="87"/>
                                </a:lnTo>
                                <a:lnTo>
                                  <a:pt x="8" y="84"/>
                                </a:lnTo>
                                <a:lnTo>
                                  <a:pt x="21" y="77"/>
                                </a:lnTo>
                                <a:lnTo>
                                  <a:pt x="38" y="71"/>
                                </a:lnTo>
                                <a:lnTo>
                                  <a:pt x="56" y="68"/>
                                </a:lnTo>
                                <a:lnTo>
                                  <a:pt x="66" y="69"/>
                                </a:lnTo>
                                <a:lnTo>
                                  <a:pt x="76" y="71"/>
                                </a:lnTo>
                                <a:lnTo>
                                  <a:pt x="85" y="75"/>
                                </a:lnTo>
                                <a:lnTo>
                                  <a:pt x="103" y="83"/>
                                </a:lnTo>
                                <a:lnTo>
                                  <a:pt x="113" y="87"/>
                                </a:lnTo>
                                <a:lnTo>
                                  <a:pt x="123" y="90"/>
                                </a:lnTo>
                                <a:lnTo>
                                  <a:pt x="133" y="91"/>
                                </a:lnTo>
                                <a:lnTo>
                                  <a:pt x="144" y="90"/>
                                </a:lnTo>
                                <a:lnTo>
                                  <a:pt x="154" y="87"/>
                                </a:lnTo>
                                <a:lnTo>
                                  <a:pt x="164" y="83"/>
                                </a:lnTo>
                                <a:lnTo>
                                  <a:pt x="174" y="78"/>
                                </a:lnTo>
                                <a:lnTo>
                                  <a:pt x="189" y="72"/>
                                </a:lnTo>
                                <a:lnTo>
                                  <a:pt x="200" y="67"/>
                                </a:lnTo>
                                <a:lnTo>
                                  <a:pt x="222" y="64"/>
                                </a:lnTo>
                                <a:lnTo>
                                  <a:pt x="238" y="65"/>
                                </a:lnTo>
                                <a:lnTo>
                                  <a:pt x="243" y="66"/>
                                </a:lnTo>
                                <a:lnTo>
                                  <a:pt x="252" y="69"/>
                                </a:lnTo>
                                <a:lnTo>
                                  <a:pt x="264" y="75"/>
                                </a:lnTo>
                                <a:lnTo>
                                  <a:pt x="268" y="77"/>
                                </a:lnTo>
                                <a:lnTo>
                                  <a:pt x="278" y="82"/>
                                </a:lnTo>
                                <a:lnTo>
                                  <a:pt x="288" y="87"/>
                                </a:lnTo>
                                <a:lnTo>
                                  <a:pt x="299" y="90"/>
                                </a:lnTo>
                                <a:lnTo>
                                  <a:pt x="311" y="91"/>
                                </a:lnTo>
                                <a:lnTo>
                                  <a:pt x="323" y="90"/>
                                </a:lnTo>
                                <a:lnTo>
                                  <a:pt x="335" y="87"/>
                                </a:lnTo>
                                <a:lnTo>
                                  <a:pt x="346" y="83"/>
                                </a:lnTo>
                                <a:lnTo>
                                  <a:pt x="356" y="78"/>
                                </a:lnTo>
                                <a:lnTo>
                                  <a:pt x="370" y="72"/>
                                </a:lnTo>
                                <a:lnTo>
                                  <a:pt x="379" y="68"/>
                                </a:lnTo>
                                <a:lnTo>
                                  <a:pt x="391" y="68"/>
                                </a:lnTo>
                                <a:lnTo>
                                  <a:pt x="407" y="70"/>
                                </a:lnTo>
                                <a:lnTo>
                                  <a:pt x="422" y="75"/>
                                </a:lnTo>
                                <a:lnTo>
                                  <a:pt x="434" y="82"/>
                                </a:lnTo>
                                <a:lnTo>
                                  <a:pt x="444" y="8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6"/>
                        <wps:cNvSpPr>
                          <a:spLocks/>
                        </wps:cNvSpPr>
                        <wps:spPr bwMode="auto">
                          <a:xfrm>
                            <a:off x="638" y="15220"/>
                            <a:ext cx="455" cy="432"/>
                          </a:xfrm>
                          <a:custGeom>
                            <a:avLst/>
                            <a:gdLst>
                              <a:gd name="T0" fmla="+- 0 876 638"/>
                              <a:gd name="T1" fmla="*/ T0 w 455"/>
                              <a:gd name="T2" fmla="+- 0 15425 15220"/>
                              <a:gd name="T3" fmla="*/ 15425 h 432"/>
                              <a:gd name="T4" fmla="+- 0 853 638"/>
                              <a:gd name="T5" fmla="*/ T4 w 455"/>
                              <a:gd name="T6" fmla="+- 0 15425 15220"/>
                              <a:gd name="T7" fmla="*/ 15425 h 432"/>
                              <a:gd name="T8" fmla="+- 0 842 638"/>
                              <a:gd name="T9" fmla="*/ T8 w 455"/>
                              <a:gd name="T10" fmla="+- 0 15220 15220"/>
                              <a:gd name="T11" fmla="*/ 15220 h 432"/>
                              <a:gd name="T12" fmla="+- 0 865 638"/>
                              <a:gd name="T13" fmla="*/ T12 w 455"/>
                              <a:gd name="T14" fmla="+- 0 15223 15220"/>
                              <a:gd name="T15" fmla="*/ 15223 h 432"/>
                              <a:gd name="T16" fmla="+- 0 889 638"/>
                              <a:gd name="T17" fmla="*/ T16 w 455"/>
                              <a:gd name="T18" fmla="+- 0 15223 15220"/>
                              <a:gd name="T19" fmla="*/ 15223 h 432"/>
                              <a:gd name="T20" fmla="+- 0 876 638"/>
                              <a:gd name="T21" fmla="*/ T20 w 455"/>
                              <a:gd name="T22" fmla="+- 0 15425 15220"/>
                              <a:gd name="T23" fmla="*/ 15425 h 432"/>
                              <a:gd name="T24" fmla="+- 0 889 638"/>
                              <a:gd name="T25" fmla="*/ T24 w 455"/>
                              <a:gd name="T26" fmla="+- 0 15223 15220"/>
                              <a:gd name="T27" fmla="*/ 15223 h 432"/>
                              <a:gd name="T28" fmla="+- 0 865 638"/>
                              <a:gd name="T29" fmla="*/ T28 w 455"/>
                              <a:gd name="T30" fmla="+- 0 15223 15220"/>
                              <a:gd name="T31" fmla="*/ 15223 h 432"/>
                              <a:gd name="T32" fmla="+- 0 889 638"/>
                              <a:gd name="T33" fmla="*/ T32 w 455"/>
                              <a:gd name="T34" fmla="+- 0 15220 15220"/>
                              <a:gd name="T35" fmla="*/ 15220 h 432"/>
                              <a:gd name="T36" fmla="+- 0 889 638"/>
                              <a:gd name="T37" fmla="*/ T36 w 455"/>
                              <a:gd name="T38" fmla="+- 0 15223 15220"/>
                              <a:gd name="T39" fmla="*/ 15223 h 432"/>
                              <a:gd name="T40" fmla="+- 0 638 638"/>
                              <a:gd name="T41" fmla="*/ T40 w 455"/>
                              <a:gd name="T42" fmla="+- 0 15460 15220"/>
                              <a:gd name="T43" fmla="*/ 15460 h 432"/>
                              <a:gd name="T44" fmla="+- 0 641 638"/>
                              <a:gd name="T45" fmla="*/ T44 w 455"/>
                              <a:gd name="T46" fmla="+- 0 15436 15220"/>
                              <a:gd name="T47" fmla="*/ 15436 h 432"/>
                              <a:gd name="T48" fmla="+- 0 638 638"/>
                              <a:gd name="T49" fmla="*/ T48 w 455"/>
                              <a:gd name="T50" fmla="+- 0 15414 15220"/>
                              <a:gd name="T51" fmla="*/ 15414 h 432"/>
                              <a:gd name="T52" fmla="+- 0 853 638"/>
                              <a:gd name="T53" fmla="*/ T52 w 455"/>
                              <a:gd name="T54" fmla="+- 0 15425 15220"/>
                              <a:gd name="T55" fmla="*/ 15425 h 432"/>
                              <a:gd name="T56" fmla="+- 0 1090 638"/>
                              <a:gd name="T57" fmla="*/ T56 w 455"/>
                              <a:gd name="T58" fmla="+- 0 15425 15220"/>
                              <a:gd name="T59" fmla="*/ 15425 h 432"/>
                              <a:gd name="T60" fmla="+- 0 1089 638"/>
                              <a:gd name="T61" fmla="*/ T60 w 455"/>
                              <a:gd name="T62" fmla="+- 0 15436 15220"/>
                              <a:gd name="T63" fmla="*/ 15436 h 432"/>
                              <a:gd name="T64" fmla="+- 0 1091 638"/>
                              <a:gd name="T65" fmla="*/ T64 w 455"/>
                              <a:gd name="T66" fmla="+- 0 15446 15220"/>
                              <a:gd name="T67" fmla="*/ 15446 h 432"/>
                              <a:gd name="T68" fmla="+- 0 853 638"/>
                              <a:gd name="T69" fmla="*/ T68 w 455"/>
                              <a:gd name="T70" fmla="+- 0 15446 15220"/>
                              <a:gd name="T71" fmla="*/ 15446 h 432"/>
                              <a:gd name="T72" fmla="+- 0 638 638"/>
                              <a:gd name="T73" fmla="*/ T72 w 455"/>
                              <a:gd name="T74" fmla="+- 0 15460 15220"/>
                              <a:gd name="T75" fmla="*/ 15460 h 432"/>
                              <a:gd name="T76" fmla="+- 0 1090 638"/>
                              <a:gd name="T77" fmla="*/ T76 w 455"/>
                              <a:gd name="T78" fmla="+- 0 15425 15220"/>
                              <a:gd name="T79" fmla="*/ 15425 h 432"/>
                              <a:gd name="T80" fmla="+- 0 876 638"/>
                              <a:gd name="T81" fmla="*/ T80 w 455"/>
                              <a:gd name="T82" fmla="+- 0 15425 15220"/>
                              <a:gd name="T83" fmla="*/ 15425 h 432"/>
                              <a:gd name="T84" fmla="+- 0 1092 638"/>
                              <a:gd name="T85" fmla="*/ T84 w 455"/>
                              <a:gd name="T86" fmla="+- 0 15415 15220"/>
                              <a:gd name="T87" fmla="*/ 15415 h 432"/>
                              <a:gd name="T88" fmla="+- 0 1090 638"/>
                              <a:gd name="T89" fmla="*/ T88 w 455"/>
                              <a:gd name="T90" fmla="+- 0 15425 15220"/>
                              <a:gd name="T91" fmla="*/ 15425 h 432"/>
                              <a:gd name="T92" fmla="+- 0 842 638"/>
                              <a:gd name="T93" fmla="*/ T92 w 455"/>
                              <a:gd name="T94" fmla="+- 0 15651 15220"/>
                              <a:gd name="T95" fmla="*/ 15651 h 432"/>
                              <a:gd name="T96" fmla="+- 0 853 638"/>
                              <a:gd name="T97" fmla="*/ T96 w 455"/>
                              <a:gd name="T98" fmla="+- 0 15446 15220"/>
                              <a:gd name="T99" fmla="*/ 15446 h 432"/>
                              <a:gd name="T100" fmla="+- 0 876 638"/>
                              <a:gd name="T101" fmla="*/ T100 w 455"/>
                              <a:gd name="T102" fmla="+- 0 15446 15220"/>
                              <a:gd name="T103" fmla="*/ 15446 h 432"/>
                              <a:gd name="T104" fmla="+- 0 889 638"/>
                              <a:gd name="T105" fmla="*/ T104 w 455"/>
                              <a:gd name="T106" fmla="+- 0 15648 15220"/>
                              <a:gd name="T107" fmla="*/ 15648 h 432"/>
                              <a:gd name="T108" fmla="+- 0 865 638"/>
                              <a:gd name="T109" fmla="*/ T108 w 455"/>
                              <a:gd name="T110" fmla="+- 0 15648 15220"/>
                              <a:gd name="T111" fmla="*/ 15648 h 432"/>
                              <a:gd name="T112" fmla="+- 0 842 638"/>
                              <a:gd name="T113" fmla="*/ T112 w 455"/>
                              <a:gd name="T114" fmla="+- 0 15651 15220"/>
                              <a:gd name="T115" fmla="*/ 15651 h 432"/>
                              <a:gd name="T116" fmla="+- 0 1092 638"/>
                              <a:gd name="T117" fmla="*/ T116 w 455"/>
                              <a:gd name="T118" fmla="+- 0 15458 15220"/>
                              <a:gd name="T119" fmla="*/ 15458 h 432"/>
                              <a:gd name="T120" fmla="+- 0 876 638"/>
                              <a:gd name="T121" fmla="*/ T120 w 455"/>
                              <a:gd name="T122" fmla="+- 0 15446 15220"/>
                              <a:gd name="T123" fmla="*/ 15446 h 432"/>
                              <a:gd name="T124" fmla="+- 0 1091 638"/>
                              <a:gd name="T125" fmla="*/ T124 w 455"/>
                              <a:gd name="T126" fmla="+- 0 15446 15220"/>
                              <a:gd name="T127" fmla="*/ 15446 h 432"/>
                              <a:gd name="T128" fmla="+- 0 1092 638"/>
                              <a:gd name="T129" fmla="*/ T128 w 455"/>
                              <a:gd name="T130" fmla="+- 0 15458 15220"/>
                              <a:gd name="T131" fmla="*/ 15458 h 432"/>
                              <a:gd name="T132" fmla="+- 0 889 638"/>
                              <a:gd name="T133" fmla="*/ T132 w 455"/>
                              <a:gd name="T134" fmla="+- 0 15651 15220"/>
                              <a:gd name="T135" fmla="*/ 15651 h 432"/>
                              <a:gd name="T136" fmla="+- 0 865 638"/>
                              <a:gd name="T137" fmla="*/ T136 w 455"/>
                              <a:gd name="T138" fmla="+- 0 15648 15220"/>
                              <a:gd name="T139" fmla="*/ 15648 h 432"/>
                              <a:gd name="T140" fmla="+- 0 889 638"/>
                              <a:gd name="T141" fmla="*/ T140 w 455"/>
                              <a:gd name="T142" fmla="+- 0 15648 15220"/>
                              <a:gd name="T143" fmla="*/ 15648 h 432"/>
                              <a:gd name="T144" fmla="+- 0 889 638"/>
                              <a:gd name="T145" fmla="*/ T144 w 455"/>
                              <a:gd name="T146" fmla="+- 0 15651 15220"/>
                              <a:gd name="T147" fmla="*/ 15651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55" h="432">
                                <a:moveTo>
                                  <a:pt x="238" y="205"/>
                                </a:moveTo>
                                <a:lnTo>
                                  <a:pt x="215" y="205"/>
                                </a:lnTo>
                                <a:lnTo>
                                  <a:pt x="204" y="0"/>
                                </a:lnTo>
                                <a:lnTo>
                                  <a:pt x="227" y="3"/>
                                </a:lnTo>
                                <a:lnTo>
                                  <a:pt x="251" y="3"/>
                                </a:lnTo>
                                <a:lnTo>
                                  <a:pt x="238" y="205"/>
                                </a:lnTo>
                                <a:close/>
                                <a:moveTo>
                                  <a:pt x="251" y="3"/>
                                </a:moveTo>
                                <a:lnTo>
                                  <a:pt x="227" y="3"/>
                                </a:lnTo>
                                <a:lnTo>
                                  <a:pt x="251" y="0"/>
                                </a:lnTo>
                                <a:lnTo>
                                  <a:pt x="251" y="3"/>
                                </a:lnTo>
                                <a:close/>
                                <a:moveTo>
                                  <a:pt x="0" y="240"/>
                                </a:moveTo>
                                <a:lnTo>
                                  <a:pt x="3" y="216"/>
                                </a:lnTo>
                                <a:lnTo>
                                  <a:pt x="0" y="194"/>
                                </a:lnTo>
                                <a:lnTo>
                                  <a:pt x="215" y="205"/>
                                </a:lnTo>
                                <a:lnTo>
                                  <a:pt x="452" y="205"/>
                                </a:lnTo>
                                <a:lnTo>
                                  <a:pt x="451" y="216"/>
                                </a:lnTo>
                                <a:lnTo>
                                  <a:pt x="453" y="226"/>
                                </a:lnTo>
                                <a:lnTo>
                                  <a:pt x="215" y="226"/>
                                </a:lnTo>
                                <a:lnTo>
                                  <a:pt x="0" y="240"/>
                                </a:lnTo>
                                <a:close/>
                                <a:moveTo>
                                  <a:pt x="452" y="205"/>
                                </a:moveTo>
                                <a:lnTo>
                                  <a:pt x="238" y="205"/>
                                </a:lnTo>
                                <a:lnTo>
                                  <a:pt x="454" y="195"/>
                                </a:lnTo>
                                <a:lnTo>
                                  <a:pt x="452" y="205"/>
                                </a:lnTo>
                                <a:close/>
                                <a:moveTo>
                                  <a:pt x="204" y="431"/>
                                </a:moveTo>
                                <a:lnTo>
                                  <a:pt x="215" y="226"/>
                                </a:lnTo>
                                <a:lnTo>
                                  <a:pt x="238" y="226"/>
                                </a:lnTo>
                                <a:lnTo>
                                  <a:pt x="251" y="428"/>
                                </a:lnTo>
                                <a:lnTo>
                                  <a:pt x="227" y="428"/>
                                </a:lnTo>
                                <a:lnTo>
                                  <a:pt x="204" y="431"/>
                                </a:lnTo>
                                <a:close/>
                                <a:moveTo>
                                  <a:pt x="454" y="238"/>
                                </a:moveTo>
                                <a:lnTo>
                                  <a:pt x="238" y="226"/>
                                </a:lnTo>
                                <a:lnTo>
                                  <a:pt x="453" y="226"/>
                                </a:lnTo>
                                <a:lnTo>
                                  <a:pt x="454" y="238"/>
                                </a:lnTo>
                                <a:close/>
                                <a:moveTo>
                                  <a:pt x="251" y="431"/>
                                </a:moveTo>
                                <a:lnTo>
                                  <a:pt x="227" y="428"/>
                                </a:lnTo>
                                <a:lnTo>
                                  <a:pt x="251" y="428"/>
                                </a:lnTo>
                                <a:lnTo>
                                  <a:pt x="251" y="431"/>
                                </a:lnTo>
                                <a:close/>
                              </a:path>
                            </a:pathLst>
                          </a:custGeom>
                          <a:solidFill>
                            <a:srgbClr val="FAA8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5"/>
                        <wps:cNvCnPr/>
                        <wps:spPr bwMode="auto">
                          <a:xfrm>
                            <a:off x="1717" y="15038"/>
                            <a:ext cx="0" cy="802"/>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1" name="Line 4"/>
                        <wps:cNvCnPr/>
                        <wps:spPr bwMode="auto">
                          <a:xfrm>
                            <a:off x="9201" y="15038"/>
                            <a:ext cx="1" cy="802"/>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g:grpSp>
                    <wps:wsp>
                      <wps:cNvPr id="22" name="Text Box 2"/>
                      <wps:cNvSpPr txBox="1">
                        <a:spLocks noChangeArrowheads="1"/>
                      </wps:cNvSpPr>
                      <wps:spPr bwMode="auto">
                        <a:xfrm>
                          <a:off x="1743739" y="159488"/>
                          <a:ext cx="34601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75B6E" w14:textId="77777777" w:rsidR="009378A0" w:rsidRPr="009378A0" w:rsidRDefault="009378A0" w:rsidP="009378A0">
                            <w:pPr>
                              <w:tabs>
                                <w:tab w:val="left" w:pos="1576"/>
                                <w:tab w:val="left" w:pos="1868"/>
                                <w:tab w:val="left" w:pos="3461"/>
                                <w:tab w:val="left" w:pos="3754"/>
                              </w:tabs>
                              <w:spacing w:before="11"/>
                              <w:ind w:left="20"/>
                              <w:rPr>
                                <w:rFonts w:ascii="Arial" w:hAnsi="Arial" w:cs="Arial"/>
                                <w:b/>
                                <w:sz w:val="28"/>
                              </w:rPr>
                            </w:pPr>
                            <w:r w:rsidRPr="009378A0">
                              <w:rPr>
                                <w:rFonts w:ascii="Arial" w:hAnsi="Arial" w:cs="Arial"/>
                                <w:b/>
                                <w:color w:val="FFFFFF"/>
                                <w:spacing w:val="15"/>
                                <w:sz w:val="28"/>
                              </w:rPr>
                              <w:t>Welcome</w:t>
                            </w:r>
                            <w:r w:rsidRPr="009378A0">
                              <w:rPr>
                                <w:rFonts w:ascii="Arial" w:hAnsi="Arial" w:cs="Arial"/>
                                <w:b/>
                                <w:color w:val="FFFFFF"/>
                                <w:spacing w:val="15"/>
                                <w:sz w:val="28"/>
                              </w:rPr>
                              <w:tab/>
                            </w:r>
                            <w:r w:rsidRPr="009378A0">
                              <w:rPr>
                                <w:rFonts w:ascii="Arial" w:hAnsi="Arial" w:cs="Arial"/>
                                <w:b/>
                                <w:color w:val="FFFFFF"/>
                                <w:sz w:val="28"/>
                              </w:rPr>
                              <w:t>|</w:t>
                            </w:r>
                            <w:r w:rsidRPr="009378A0">
                              <w:rPr>
                                <w:rFonts w:ascii="Arial" w:hAnsi="Arial" w:cs="Arial"/>
                                <w:b/>
                                <w:color w:val="FFFFFF"/>
                                <w:sz w:val="28"/>
                              </w:rPr>
                              <w:tab/>
                            </w:r>
                            <w:r w:rsidRPr="009378A0">
                              <w:rPr>
                                <w:rFonts w:ascii="Arial" w:hAnsi="Arial" w:cs="Arial"/>
                                <w:b/>
                                <w:color w:val="FFFFFF"/>
                                <w:spacing w:val="16"/>
                                <w:sz w:val="28"/>
                              </w:rPr>
                              <w:t>Empower</w:t>
                            </w:r>
                            <w:r w:rsidRPr="009378A0">
                              <w:rPr>
                                <w:rFonts w:ascii="Arial" w:hAnsi="Arial" w:cs="Arial"/>
                                <w:b/>
                                <w:color w:val="FFFFFF"/>
                                <w:spacing w:val="16"/>
                                <w:sz w:val="28"/>
                              </w:rPr>
                              <w:tab/>
                            </w:r>
                            <w:r w:rsidRPr="009378A0">
                              <w:rPr>
                                <w:rFonts w:ascii="Arial" w:hAnsi="Arial" w:cs="Arial"/>
                                <w:b/>
                                <w:color w:val="FFFFFF"/>
                                <w:sz w:val="28"/>
                              </w:rPr>
                              <w:t>|</w:t>
                            </w:r>
                            <w:r w:rsidRPr="009378A0">
                              <w:rPr>
                                <w:rFonts w:ascii="Arial" w:hAnsi="Arial" w:cs="Arial"/>
                                <w:b/>
                                <w:color w:val="FFFFFF"/>
                                <w:sz w:val="28"/>
                              </w:rPr>
                              <w:tab/>
                            </w:r>
                            <w:r w:rsidRPr="009378A0">
                              <w:rPr>
                                <w:rFonts w:ascii="Arial" w:hAnsi="Arial" w:cs="Arial"/>
                                <w:b/>
                                <w:color w:val="FFFFFF"/>
                                <w:spacing w:val="19"/>
                                <w:sz w:val="28"/>
                              </w:rPr>
                              <w:t>Strengthen</w:t>
                            </w:r>
                          </w:p>
                        </w:txbxContent>
                      </wps:txbx>
                      <wps:bodyPr rot="0" vert="horz" wrap="square" lIns="0" tIns="0" rIns="0" bIns="0" anchor="t" anchorCtr="0" upright="1">
                        <a:noAutofit/>
                      </wps:bodyPr>
                    </wps:wsp>
                    <wps:wsp>
                      <wps:cNvPr id="23" name="Text Box 1"/>
                      <wps:cNvSpPr txBox="1">
                        <a:spLocks noChangeArrowheads="1"/>
                      </wps:cNvSpPr>
                      <wps:spPr bwMode="auto">
                        <a:xfrm>
                          <a:off x="5996763" y="159488"/>
                          <a:ext cx="144589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408AD" w14:textId="77777777" w:rsidR="009378A0" w:rsidRPr="009378A0" w:rsidRDefault="00B52176" w:rsidP="009378A0">
                            <w:pPr>
                              <w:spacing w:before="11"/>
                              <w:ind w:left="20"/>
                              <w:rPr>
                                <w:rFonts w:ascii="Arial" w:hAnsi="Arial" w:cs="Arial"/>
                                <w:b/>
                                <w:sz w:val="28"/>
                              </w:rPr>
                            </w:pPr>
                            <w:hyperlink r:id="rId1">
                              <w:r w:rsidR="009378A0" w:rsidRPr="009378A0">
                                <w:rPr>
                                  <w:rFonts w:ascii="Arial" w:hAnsi="Arial" w:cs="Arial"/>
                                  <w:b/>
                                  <w:color w:val="FFFFFF"/>
                                  <w:sz w:val="28"/>
                                </w:rPr>
                                <w:t>www.cclou.org</w:t>
                              </w:r>
                            </w:hyperlink>
                          </w:p>
                        </w:txbxContent>
                      </wps:txbx>
                      <wps:bodyPr rot="0" vert="horz" wrap="square" lIns="0" tIns="0" rIns="0" bIns="0" anchor="t" anchorCtr="0" upright="1">
                        <a:noAutofit/>
                      </wps:bodyPr>
                    </wps:wsp>
                  </wpg:wgp>
                </a:graphicData>
              </a:graphic>
            </wp:anchor>
          </w:drawing>
        </mc:Choice>
        <mc:Fallback>
          <w:pict>
            <v:group w14:anchorId="26765B73" id="Group 25" o:spid="_x0000_s1027" style="position:absolute;margin-left:-71.7pt;margin-top:-10.6pt;width:612pt;height:41.15pt;z-index:-251656192" coordsize="77724,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">
              <v:group id="Group 3" o:spid="_x0000_s1028" style="position:absolute;width:77724;height:5226" coordorigin=",15028" coordsize="1224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0" o:spid="_x0000_s1029" style="position:absolute;top:15087;width:9202;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" fillcolor="#539e94" stroked="f"/>
                <v:rect id="Rectangle 9" o:spid="_x0000_s1030" style="position:absolute;left:9202;top:15087;width:3038;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" fillcolor="#faa81e" stroked="f"/>
                <v:rect id="Rectangle 17" o:spid="_x0000_s1031" style="position:absolute;left:596;top:15150;width:539;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" fillcolor="#539e94" stroked="f"/>
                <v:shape id="AutoShape 7" o:spid="_x0000_s1032" style="position:absolute;left:642;top:15508;width:444;height:91;visibility:visible;mso-wrap-style:square;v-text-anchor:top" coordsize="4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" path="m440,49r,-22l440,26,430,20,419,14,406,10,387,8,376,9r-10,3l355,16,321,32r-26,l280,24,252,9,239,6,218,,203,,187,6,163,21r-12,7l140,32r-21,l111,27,99,22,89,17,78,13,66,10,52,8,34,11,17,18,5,24,,28,,47,5,44,17,37,34,30,52,27r11,1l72,31r10,4l100,43r9,4l119,50r11,1l141,50r10,-3l161,43r10,-5l186,32r11,-5l219,24r15,1l240,26r9,2l261,35r14,7l285,46r10,3l307,51r13,-2l332,46r11,-4l353,38r14,-6l376,27r11,l404,29r14,6l430,41r10,8m444,89l443,68r,-2l433,60,423,55,409,51,391,49r-11,1l369,52r-10,4l324,72r-26,l284,64,267,55,256,49,242,46,221,41,207,40r-16,7l167,61r-12,7l143,72r-20,l114,68,102,62,92,57,81,53,69,50,56,49,37,52,20,58,8,65,3,68r,19l8,84,21,77,38,71,56,68r10,1l76,71r9,4l103,83r10,4l123,90r10,1l144,90r10,-3l164,83r10,-5l189,72r11,-5l222,64r16,1l243,66r9,3l264,75r4,2l278,82r10,5l299,90r12,1l323,90r12,-3l346,83r10,-5l370,72r9,-4l391,68r16,2l422,75r12,7l444,89e" stroked="f">
                  <v:path arrowok="t" o:connecttype="custom" o:connectlocs="440,15534;406,15518;366,15520;295,15540;239,15514;187,15514;140,15540;99,15530;66,15518;17,15526;0,15555;34,15538;72,15539;109,15555;141,15558;171,15546;219,15532;249,15536;285,15554;320,15557;353,15546;387,15535;430,15549;443,15576;423,15563;380,15558;324,15580;267,15563;221,15549;167,15569;123,15580;92,15565;56,15557;8,15573;8,15592;56,15576;85,15583;123,15598;154,15595;189,15580;238,15573;264,15583;288,15595;323,15598;356,15586;391,15576;434,15590" o:connectangles="0,0,0,0,0,0,0,0,0,0,0,0,0,0,0,0,0,0,0,0,0,0,0,0,0,0,0,0,0,0,0,0,0,0,0,0,0,0,0,0,0,0,0,0,0,0,0"/>
                </v:shape>
                <v:shape id="AutoShape 6" o:spid="_x0000_s1033" style="position:absolute;left:638;top:15220;width:455;height:432;visibility:visible;mso-wrap-style:square;v-text-anchor:top" coordsize="45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" path="m238,205r-23,l204,r23,3l251,3,238,205xm251,3r-24,l251,r,3xm,240l3,216,,194r215,11l452,205r-1,11l453,226r-238,l,240xm452,205r-214,l454,195r-2,10xm204,431l215,226r23,l251,428r-24,l204,431xm454,238l238,226r215,l454,238xm251,431r-24,-3l251,428r,3xe" fillcolor="#faa81e" stroked="f">
                  <v:path arrowok="t" o:connecttype="custom" o:connectlocs="238,15425;215,15425;204,15220;227,15223;251,15223;238,15425;251,15223;227,15223;251,15220;251,15223;0,15460;3,15436;0,15414;215,15425;452,15425;451,15436;453,15446;215,15446;0,15460;452,15425;238,15425;454,15415;452,15425;204,15651;215,15446;238,15446;251,15648;227,15648;204,15651;454,15458;238,15446;453,15446;454,15458;251,15651;227,15648;251,15648;251,15651" o:connectangles="0,0,0,0,0,0,0,0,0,0,0,0,0,0,0,0,0,0,0,0,0,0,0,0,0,0,0,0,0,0,0,0,0,0,0,0,0"/>
                </v:shape>
                <v:line id="Line 5" o:spid="_x0000_s1034" style="position:absolute;visibility:visible;mso-wrap-style:square" from="1717,15038" to="17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" strokecolor="white" strokeweight="1pt"/>
                <v:line id="Line 4" o:spid="_x0000_s1035" style="position:absolute;visibility:visible;mso-wrap-style:square" from="9201,15038" to="92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" strokecolor="white" strokeweight="1pt"/>
              </v:group>
              <v:shape id="Text Box 2" o:spid="_x0000_s1036" type="#_x0000_t202" style="position:absolute;left:17437;top:1594;width:34601;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5C75B6E" w14:textId="77777777" w:rsidR="009378A0" w:rsidRPr="009378A0" w:rsidRDefault="009378A0" w:rsidP="009378A0">
                      <w:pPr>
                        <w:tabs>
                          <w:tab w:val="left" w:pos="1576"/>
                          <w:tab w:val="left" w:pos="1868"/>
                          <w:tab w:val="left" w:pos="3461"/>
                          <w:tab w:val="left" w:pos="3754"/>
                        </w:tabs>
                        <w:spacing w:before="11"/>
                        <w:ind w:left="20"/>
                        <w:rPr>
                          <w:rFonts w:ascii="Arial" w:hAnsi="Arial" w:cs="Arial"/>
                          <w:b/>
                          <w:sz w:val="28"/>
                        </w:rPr>
                      </w:pPr>
                      <w:r w:rsidRPr="009378A0">
                        <w:rPr>
                          <w:rFonts w:ascii="Arial" w:hAnsi="Arial" w:cs="Arial"/>
                          <w:b/>
                          <w:color w:val="FFFFFF"/>
                          <w:spacing w:val="15"/>
                          <w:sz w:val="28"/>
                        </w:rPr>
                        <w:t>Welcome</w:t>
                      </w:r>
                      <w:r w:rsidRPr="009378A0">
                        <w:rPr>
                          <w:rFonts w:ascii="Arial" w:hAnsi="Arial" w:cs="Arial"/>
                          <w:b/>
                          <w:color w:val="FFFFFF"/>
                          <w:spacing w:val="15"/>
                          <w:sz w:val="28"/>
                        </w:rPr>
                        <w:tab/>
                      </w:r>
                      <w:r w:rsidRPr="009378A0">
                        <w:rPr>
                          <w:rFonts w:ascii="Arial" w:hAnsi="Arial" w:cs="Arial"/>
                          <w:b/>
                          <w:color w:val="FFFFFF"/>
                          <w:sz w:val="28"/>
                        </w:rPr>
                        <w:t>|</w:t>
                      </w:r>
                      <w:r w:rsidRPr="009378A0">
                        <w:rPr>
                          <w:rFonts w:ascii="Arial" w:hAnsi="Arial" w:cs="Arial"/>
                          <w:b/>
                          <w:color w:val="FFFFFF"/>
                          <w:sz w:val="28"/>
                        </w:rPr>
                        <w:tab/>
                      </w:r>
                      <w:r w:rsidRPr="009378A0">
                        <w:rPr>
                          <w:rFonts w:ascii="Arial" w:hAnsi="Arial" w:cs="Arial"/>
                          <w:b/>
                          <w:color w:val="FFFFFF"/>
                          <w:spacing w:val="16"/>
                          <w:sz w:val="28"/>
                        </w:rPr>
                        <w:t>Empower</w:t>
                      </w:r>
                      <w:r w:rsidRPr="009378A0">
                        <w:rPr>
                          <w:rFonts w:ascii="Arial" w:hAnsi="Arial" w:cs="Arial"/>
                          <w:b/>
                          <w:color w:val="FFFFFF"/>
                          <w:spacing w:val="16"/>
                          <w:sz w:val="28"/>
                        </w:rPr>
                        <w:tab/>
                      </w:r>
                      <w:r w:rsidRPr="009378A0">
                        <w:rPr>
                          <w:rFonts w:ascii="Arial" w:hAnsi="Arial" w:cs="Arial"/>
                          <w:b/>
                          <w:color w:val="FFFFFF"/>
                          <w:sz w:val="28"/>
                        </w:rPr>
                        <w:t>|</w:t>
                      </w:r>
                      <w:r w:rsidRPr="009378A0">
                        <w:rPr>
                          <w:rFonts w:ascii="Arial" w:hAnsi="Arial" w:cs="Arial"/>
                          <w:b/>
                          <w:color w:val="FFFFFF"/>
                          <w:sz w:val="28"/>
                        </w:rPr>
                        <w:tab/>
                      </w:r>
                      <w:r w:rsidRPr="009378A0">
                        <w:rPr>
                          <w:rFonts w:ascii="Arial" w:hAnsi="Arial" w:cs="Arial"/>
                          <w:b/>
                          <w:color w:val="FFFFFF"/>
                          <w:spacing w:val="19"/>
                          <w:sz w:val="28"/>
                        </w:rPr>
                        <w:t>Strengthen</w:t>
                      </w:r>
                    </w:p>
                  </w:txbxContent>
                </v:textbox>
              </v:shape>
              <v:shape id="Text Box 1" o:spid="_x0000_s1037" type="#_x0000_t202" style="position:absolute;left:59967;top:1594;width:1445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E0408AD" w14:textId="77777777" w:rsidR="009378A0" w:rsidRPr="009378A0" w:rsidRDefault="00B52176" w:rsidP="009378A0">
                      <w:pPr>
                        <w:spacing w:before="11"/>
                        <w:ind w:left="20"/>
                        <w:rPr>
                          <w:rFonts w:ascii="Arial" w:hAnsi="Arial" w:cs="Arial"/>
                          <w:b/>
                          <w:sz w:val="28"/>
                        </w:rPr>
                      </w:pPr>
                      <w:hyperlink r:id="rId2">
                        <w:r w:rsidR="009378A0" w:rsidRPr="009378A0">
                          <w:rPr>
                            <w:rFonts w:ascii="Arial" w:hAnsi="Arial" w:cs="Arial"/>
                            <w:b/>
                            <w:color w:val="FFFFFF"/>
                            <w:sz w:val="28"/>
                          </w:rPr>
                          <w:t>www.cclou.org</w:t>
                        </w:r>
                      </w:hyperlink>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E9A2" w14:textId="77777777" w:rsidR="00D25C8E" w:rsidRDefault="009378A0">
    <w:pPr>
      <w:pStyle w:val="Footer"/>
    </w:pPr>
    <w:r>
      <w:rPr>
        <w:noProof/>
        <w:sz w:val="20"/>
      </w:rPr>
      <mc:AlternateContent>
        <mc:Choice Requires="wpg">
          <w:drawing>
            <wp:anchor distT="0" distB="0" distL="114300" distR="114300" simplePos="0" relativeHeight="251655168" behindDoc="1" locked="0" layoutInCell="1" allowOverlap="1" wp14:anchorId="476F60F4" wp14:editId="16E745D6">
              <wp:simplePos x="0" y="0"/>
              <wp:positionH relativeFrom="page">
                <wp:align>right</wp:align>
              </wp:positionH>
              <wp:positionV relativeFrom="paragraph">
                <wp:posOffset>5715</wp:posOffset>
              </wp:positionV>
              <wp:extent cx="7772400" cy="522605"/>
              <wp:effectExtent l="0" t="0" r="0" b="10795"/>
              <wp:wrapNone/>
              <wp:docPr id="2" name="Group 2"/>
              <wp:cNvGraphicFramePr/>
              <a:graphic xmlns:a="http://schemas.openxmlformats.org/drawingml/2006/main">
                <a:graphicData uri="http://schemas.microsoft.com/office/word/2010/wordprocessingGroup">
                  <wpg:wgp>
                    <wpg:cNvGrpSpPr/>
                    <wpg:grpSpPr>
                      <a:xfrm>
                        <a:off x="0" y="0"/>
                        <a:ext cx="7772400" cy="522605"/>
                        <a:chOff x="0" y="0"/>
                        <a:chExt cx="7772400" cy="522605"/>
                      </a:xfrm>
                    </wpg:grpSpPr>
                    <wpg:grpSp>
                      <wpg:cNvPr id="3" name="Group 3"/>
                      <wpg:cNvGrpSpPr>
                        <a:grpSpLocks/>
                      </wpg:cNvGrpSpPr>
                      <wpg:grpSpPr bwMode="auto">
                        <a:xfrm>
                          <a:off x="0" y="0"/>
                          <a:ext cx="7772400" cy="522605"/>
                          <a:chOff x="0" y="15028"/>
                          <a:chExt cx="12240" cy="823"/>
                        </a:xfrm>
                      </wpg:grpSpPr>
                      <wps:wsp>
                        <wps:cNvPr id="4" name="Rectangle 10"/>
                        <wps:cNvSpPr>
                          <a:spLocks noChangeArrowheads="1"/>
                        </wps:cNvSpPr>
                        <wps:spPr bwMode="auto">
                          <a:xfrm>
                            <a:off x="0" y="15087"/>
                            <a:ext cx="9202" cy="753"/>
                          </a:xfrm>
                          <a:prstGeom prst="rect">
                            <a:avLst/>
                          </a:prstGeom>
                          <a:solidFill>
                            <a:srgbClr val="539E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9202" y="15087"/>
                            <a:ext cx="3038" cy="753"/>
                          </a:xfrm>
                          <a:prstGeom prst="rect">
                            <a:avLst/>
                          </a:prstGeom>
                          <a:solidFill>
                            <a:srgbClr val="FAA8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596" y="15150"/>
                            <a:ext cx="539" cy="582"/>
                          </a:xfrm>
                          <a:prstGeom prst="rect">
                            <a:avLst/>
                          </a:prstGeom>
                          <a:solidFill>
                            <a:srgbClr val="539E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7"/>
                        <wps:cNvSpPr>
                          <a:spLocks/>
                        </wps:cNvSpPr>
                        <wps:spPr bwMode="auto">
                          <a:xfrm>
                            <a:off x="642" y="15508"/>
                            <a:ext cx="444" cy="91"/>
                          </a:xfrm>
                          <a:custGeom>
                            <a:avLst/>
                            <a:gdLst>
                              <a:gd name="T0" fmla="+- 0 1082 642"/>
                              <a:gd name="T1" fmla="*/ T0 w 444"/>
                              <a:gd name="T2" fmla="+- 0 15534 15508"/>
                              <a:gd name="T3" fmla="*/ 15534 h 91"/>
                              <a:gd name="T4" fmla="+- 0 1048 642"/>
                              <a:gd name="T5" fmla="*/ T4 w 444"/>
                              <a:gd name="T6" fmla="+- 0 15518 15508"/>
                              <a:gd name="T7" fmla="*/ 15518 h 91"/>
                              <a:gd name="T8" fmla="+- 0 1008 642"/>
                              <a:gd name="T9" fmla="*/ T8 w 444"/>
                              <a:gd name="T10" fmla="+- 0 15520 15508"/>
                              <a:gd name="T11" fmla="*/ 15520 h 91"/>
                              <a:gd name="T12" fmla="+- 0 937 642"/>
                              <a:gd name="T13" fmla="*/ T12 w 444"/>
                              <a:gd name="T14" fmla="+- 0 15540 15508"/>
                              <a:gd name="T15" fmla="*/ 15540 h 91"/>
                              <a:gd name="T16" fmla="+- 0 881 642"/>
                              <a:gd name="T17" fmla="*/ T16 w 444"/>
                              <a:gd name="T18" fmla="+- 0 15514 15508"/>
                              <a:gd name="T19" fmla="*/ 15514 h 91"/>
                              <a:gd name="T20" fmla="+- 0 829 642"/>
                              <a:gd name="T21" fmla="*/ T20 w 444"/>
                              <a:gd name="T22" fmla="+- 0 15514 15508"/>
                              <a:gd name="T23" fmla="*/ 15514 h 91"/>
                              <a:gd name="T24" fmla="+- 0 782 642"/>
                              <a:gd name="T25" fmla="*/ T24 w 444"/>
                              <a:gd name="T26" fmla="+- 0 15540 15508"/>
                              <a:gd name="T27" fmla="*/ 15540 h 91"/>
                              <a:gd name="T28" fmla="+- 0 741 642"/>
                              <a:gd name="T29" fmla="*/ T28 w 444"/>
                              <a:gd name="T30" fmla="+- 0 15530 15508"/>
                              <a:gd name="T31" fmla="*/ 15530 h 91"/>
                              <a:gd name="T32" fmla="+- 0 708 642"/>
                              <a:gd name="T33" fmla="*/ T32 w 444"/>
                              <a:gd name="T34" fmla="+- 0 15518 15508"/>
                              <a:gd name="T35" fmla="*/ 15518 h 91"/>
                              <a:gd name="T36" fmla="+- 0 659 642"/>
                              <a:gd name="T37" fmla="*/ T36 w 444"/>
                              <a:gd name="T38" fmla="+- 0 15526 15508"/>
                              <a:gd name="T39" fmla="*/ 15526 h 91"/>
                              <a:gd name="T40" fmla="+- 0 642 642"/>
                              <a:gd name="T41" fmla="*/ T40 w 444"/>
                              <a:gd name="T42" fmla="+- 0 15555 15508"/>
                              <a:gd name="T43" fmla="*/ 15555 h 91"/>
                              <a:gd name="T44" fmla="+- 0 676 642"/>
                              <a:gd name="T45" fmla="*/ T44 w 444"/>
                              <a:gd name="T46" fmla="+- 0 15538 15508"/>
                              <a:gd name="T47" fmla="*/ 15538 h 91"/>
                              <a:gd name="T48" fmla="+- 0 714 642"/>
                              <a:gd name="T49" fmla="*/ T48 w 444"/>
                              <a:gd name="T50" fmla="+- 0 15539 15508"/>
                              <a:gd name="T51" fmla="*/ 15539 h 91"/>
                              <a:gd name="T52" fmla="+- 0 751 642"/>
                              <a:gd name="T53" fmla="*/ T52 w 444"/>
                              <a:gd name="T54" fmla="+- 0 15555 15508"/>
                              <a:gd name="T55" fmla="*/ 15555 h 91"/>
                              <a:gd name="T56" fmla="+- 0 783 642"/>
                              <a:gd name="T57" fmla="*/ T56 w 444"/>
                              <a:gd name="T58" fmla="+- 0 15558 15508"/>
                              <a:gd name="T59" fmla="*/ 15558 h 91"/>
                              <a:gd name="T60" fmla="+- 0 813 642"/>
                              <a:gd name="T61" fmla="*/ T60 w 444"/>
                              <a:gd name="T62" fmla="+- 0 15546 15508"/>
                              <a:gd name="T63" fmla="*/ 15546 h 91"/>
                              <a:gd name="T64" fmla="+- 0 861 642"/>
                              <a:gd name="T65" fmla="*/ T64 w 444"/>
                              <a:gd name="T66" fmla="+- 0 15532 15508"/>
                              <a:gd name="T67" fmla="*/ 15532 h 91"/>
                              <a:gd name="T68" fmla="+- 0 891 642"/>
                              <a:gd name="T69" fmla="*/ T68 w 444"/>
                              <a:gd name="T70" fmla="+- 0 15536 15508"/>
                              <a:gd name="T71" fmla="*/ 15536 h 91"/>
                              <a:gd name="T72" fmla="+- 0 927 642"/>
                              <a:gd name="T73" fmla="*/ T72 w 444"/>
                              <a:gd name="T74" fmla="+- 0 15554 15508"/>
                              <a:gd name="T75" fmla="*/ 15554 h 91"/>
                              <a:gd name="T76" fmla="+- 0 962 642"/>
                              <a:gd name="T77" fmla="*/ T76 w 444"/>
                              <a:gd name="T78" fmla="+- 0 15557 15508"/>
                              <a:gd name="T79" fmla="*/ 15557 h 91"/>
                              <a:gd name="T80" fmla="+- 0 995 642"/>
                              <a:gd name="T81" fmla="*/ T80 w 444"/>
                              <a:gd name="T82" fmla="+- 0 15546 15508"/>
                              <a:gd name="T83" fmla="*/ 15546 h 91"/>
                              <a:gd name="T84" fmla="+- 0 1029 642"/>
                              <a:gd name="T85" fmla="*/ T84 w 444"/>
                              <a:gd name="T86" fmla="+- 0 15535 15508"/>
                              <a:gd name="T87" fmla="*/ 15535 h 91"/>
                              <a:gd name="T88" fmla="+- 0 1072 642"/>
                              <a:gd name="T89" fmla="*/ T88 w 444"/>
                              <a:gd name="T90" fmla="+- 0 15549 15508"/>
                              <a:gd name="T91" fmla="*/ 15549 h 91"/>
                              <a:gd name="T92" fmla="+- 0 1085 642"/>
                              <a:gd name="T93" fmla="*/ T92 w 444"/>
                              <a:gd name="T94" fmla="+- 0 15576 15508"/>
                              <a:gd name="T95" fmla="*/ 15576 h 91"/>
                              <a:gd name="T96" fmla="+- 0 1065 642"/>
                              <a:gd name="T97" fmla="*/ T96 w 444"/>
                              <a:gd name="T98" fmla="+- 0 15563 15508"/>
                              <a:gd name="T99" fmla="*/ 15563 h 91"/>
                              <a:gd name="T100" fmla="+- 0 1022 642"/>
                              <a:gd name="T101" fmla="*/ T100 w 444"/>
                              <a:gd name="T102" fmla="+- 0 15558 15508"/>
                              <a:gd name="T103" fmla="*/ 15558 h 91"/>
                              <a:gd name="T104" fmla="+- 0 966 642"/>
                              <a:gd name="T105" fmla="*/ T104 w 444"/>
                              <a:gd name="T106" fmla="+- 0 15580 15508"/>
                              <a:gd name="T107" fmla="*/ 15580 h 91"/>
                              <a:gd name="T108" fmla="+- 0 909 642"/>
                              <a:gd name="T109" fmla="*/ T108 w 444"/>
                              <a:gd name="T110" fmla="+- 0 15563 15508"/>
                              <a:gd name="T111" fmla="*/ 15563 h 91"/>
                              <a:gd name="T112" fmla="+- 0 863 642"/>
                              <a:gd name="T113" fmla="*/ T112 w 444"/>
                              <a:gd name="T114" fmla="+- 0 15549 15508"/>
                              <a:gd name="T115" fmla="*/ 15549 h 91"/>
                              <a:gd name="T116" fmla="+- 0 809 642"/>
                              <a:gd name="T117" fmla="*/ T116 w 444"/>
                              <a:gd name="T118" fmla="+- 0 15569 15508"/>
                              <a:gd name="T119" fmla="*/ 15569 h 91"/>
                              <a:gd name="T120" fmla="+- 0 765 642"/>
                              <a:gd name="T121" fmla="*/ T120 w 444"/>
                              <a:gd name="T122" fmla="+- 0 15580 15508"/>
                              <a:gd name="T123" fmla="*/ 15580 h 91"/>
                              <a:gd name="T124" fmla="+- 0 734 642"/>
                              <a:gd name="T125" fmla="*/ T124 w 444"/>
                              <a:gd name="T126" fmla="+- 0 15565 15508"/>
                              <a:gd name="T127" fmla="*/ 15565 h 91"/>
                              <a:gd name="T128" fmla="+- 0 698 642"/>
                              <a:gd name="T129" fmla="*/ T128 w 444"/>
                              <a:gd name="T130" fmla="+- 0 15557 15508"/>
                              <a:gd name="T131" fmla="*/ 15557 h 91"/>
                              <a:gd name="T132" fmla="+- 0 650 642"/>
                              <a:gd name="T133" fmla="*/ T132 w 444"/>
                              <a:gd name="T134" fmla="+- 0 15573 15508"/>
                              <a:gd name="T135" fmla="*/ 15573 h 91"/>
                              <a:gd name="T136" fmla="+- 0 650 642"/>
                              <a:gd name="T137" fmla="*/ T136 w 444"/>
                              <a:gd name="T138" fmla="+- 0 15592 15508"/>
                              <a:gd name="T139" fmla="*/ 15592 h 91"/>
                              <a:gd name="T140" fmla="+- 0 698 642"/>
                              <a:gd name="T141" fmla="*/ T140 w 444"/>
                              <a:gd name="T142" fmla="+- 0 15576 15508"/>
                              <a:gd name="T143" fmla="*/ 15576 h 91"/>
                              <a:gd name="T144" fmla="+- 0 727 642"/>
                              <a:gd name="T145" fmla="*/ T144 w 444"/>
                              <a:gd name="T146" fmla="+- 0 15583 15508"/>
                              <a:gd name="T147" fmla="*/ 15583 h 91"/>
                              <a:gd name="T148" fmla="+- 0 765 642"/>
                              <a:gd name="T149" fmla="*/ T148 w 444"/>
                              <a:gd name="T150" fmla="+- 0 15598 15508"/>
                              <a:gd name="T151" fmla="*/ 15598 h 91"/>
                              <a:gd name="T152" fmla="+- 0 796 642"/>
                              <a:gd name="T153" fmla="*/ T152 w 444"/>
                              <a:gd name="T154" fmla="+- 0 15595 15508"/>
                              <a:gd name="T155" fmla="*/ 15595 h 91"/>
                              <a:gd name="T156" fmla="+- 0 831 642"/>
                              <a:gd name="T157" fmla="*/ T156 w 444"/>
                              <a:gd name="T158" fmla="+- 0 15580 15508"/>
                              <a:gd name="T159" fmla="*/ 15580 h 91"/>
                              <a:gd name="T160" fmla="+- 0 880 642"/>
                              <a:gd name="T161" fmla="*/ T160 w 444"/>
                              <a:gd name="T162" fmla="+- 0 15573 15508"/>
                              <a:gd name="T163" fmla="*/ 15573 h 91"/>
                              <a:gd name="T164" fmla="+- 0 906 642"/>
                              <a:gd name="T165" fmla="*/ T164 w 444"/>
                              <a:gd name="T166" fmla="+- 0 15583 15508"/>
                              <a:gd name="T167" fmla="*/ 15583 h 91"/>
                              <a:gd name="T168" fmla="+- 0 930 642"/>
                              <a:gd name="T169" fmla="*/ T168 w 444"/>
                              <a:gd name="T170" fmla="+- 0 15595 15508"/>
                              <a:gd name="T171" fmla="*/ 15595 h 91"/>
                              <a:gd name="T172" fmla="+- 0 965 642"/>
                              <a:gd name="T173" fmla="*/ T172 w 444"/>
                              <a:gd name="T174" fmla="+- 0 15598 15508"/>
                              <a:gd name="T175" fmla="*/ 15598 h 91"/>
                              <a:gd name="T176" fmla="+- 0 998 642"/>
                              <a:gd name="T177" fmla="*/ T176 w 444"/>
                              <a:gd name="T178" fmla="+- 0 15586 15508"/>
                              <a:gd name="T179" fmla="*/ 15586 h 91"/>
                              <a:gd name="T180" fmla="+- 0 1033 642"/>
                              <a:gd name="T181" fmla="*/ T180 w 444"/>
                              <a:gd name="T182" fmla="+- 0 15576 15508"/>
                              <a:gd name="T183" fmla="*/ 15576 h 91"/>
                              <a:gd name="T184" fmla="+- 0 1076 642"/>
                              <a:gd name="T185" fmla="*/ T184 w 444"/>
                              <a:gd name="T186" fmla="+- 0 15590 15508"/>
                              <a:gd name="T187" fmla="*/ 15590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44" h="91">
                                <a:moveTo>
                                  <a:pt x="440" y="49"/>
                                </a:moveTo>
                                <a:lnTo>
                                  <a:pt x="440" y="27"/>
                                </a:lnTo>
                                <a:lnTo>
                                  <a:pt x="440" y="26"/>
                                </a:lnTo>
                                <a:lnTo>
                                  <a:pt x="430" y="20"/>
                                </a:lnTo>
                                <a:lnTo>
                                  <a:pt x="419" y="14"/>
                                </a:lnTo>
                                <a:lnTo>
                                  <a:pt x="406" y="10"/>
                                </a:lnTo>
                                <a:lnTo>
                                  <a:pt x="387" y="8"/>
                                </a:lnTo>
                                <a:lnTo>
                                  <a:pt x="376" y="9"/>
                                </a:lnTo>
                                <a:lnTo>
                                  <a:pt x="366" y="12"/>
                                </a:lnTo>
                                <a:lnTo>
                                  <a:pt x="355" y="16"/>
                                </a:lnTo>
                                <a:lnTo>
                                  <a:pt x="321" y="32"/>
                                </a:lnTo>
                                <a:lnTo>
                                  <a:pt x="295" y="32"/>
                                </a:lnTo>
                                <a:lnTo>
                                  <a:pt x="280" y="24"/>
                                </a:lnTo>
                                <a:lnTo>
                                  <a:pt x="252" y="9"/>
                                </a:lnTo>
                                <a:lnTo>
                                  <a:pt x="239" y="6"/>
                                </a:lnTo>
                                <a:lnTo>
                                  <a:pt x="218" y="0"/>
                                </a:lnTo>
                                <a:lnTo>
                                  <a:pt x="203" y="0"/>
                                </a:lnTo>
                                <a:lnTo>
                                  <a:pt x="187" y="6"/>
                                </a:lnTo>
                                <a:lnTo>
                                  <a:pt x="163" y="21"/>
                                </a:lnTo>
                                <a:lnTo>
                                  <a:pt x="151" y="28"/>
                                </a:lnTo>
                                <a:lnTo>
                                  <a:pt x="140" y="32"/>
                                </a:lnTo>
                                <a:lnTo>
                                  <a:pt x="119" y="32"/>
                                </a:lnTo>
                                <a:lnTo>
                                  <a:pt x="111" y="27"/>
                                </a:lnTo>
                                <a:lnTo>
                                  <a:pt x="99" y="22"/>
                                </a:lnTo>
                                <a:lnTo>
                                  <a:pt x="89" y="17"/>
                                </a:lnTo>
                                <a:lnTo>
                                  <a:pt x="78" y="13"/>
                                </a:lnTo>
                                <a:lnTo>
                                  <a:pt x="66" y="10"/>
                                </a:lnTo>
                                <a:lnTo>
                                  <a:pt x="52" y="8"/>
                                </a:lnTo>
                                <a:lnTo>
                                  <a:pt x="34" y="11"/>
                                </a:lnTo>
                                <a:lnTo>
                                  <a:pt x="17" y="18"/>
                                </a:lnTo>
                                <a:lnTo>
                                  <a:pt x="5" y="24"/>
                                </a:lnTo>
                                <a:lnTo>
                                  <a:pt x="0" y="28"/>
                                </a:lnTo>
                                <a:lnTo>
                                  <a:pt x="0" y="47"/>
                                </a:lnTo>
                                <a:lnTo>
                                  <a:pt x="5" y="44"/>
                                </a:lnTo>
                                <a:lnTo>
                                  <a:pt x="17" y="37"/>
                                </a:lnTo>
                                <a:lnTo>
                                  <a:pt x="34" y="30"/>
                                </a:lnTo>
                                <a:lnTo>
                                  <a:pt x="52" y="27"/>
                                </a:lnTo>
                                <a:lnTo>
                                  <a:pt x="63" y="28"/>
                                </a:lnTo>
                                <a:lnTo>
                                  <a:pt x="72" y="31"/>
                                </a:lnTo>
                                <a:lnTo>
                                  <a:pt x="82" y="35"/>
                                </a:lnTo>
                                <a:lnTo>
                                  <a:pt x="100" y="43"/>
                                </a:lnTo>
                                <a:lnTo>
                                  <a:pt x="109" y="47"/>
                                </a:lnTo>
                                <a:lnTo>
                                  <a:pt x="119" y="50"/>
                                </a:lnTo>
                                <a:lnTo>
                                  <a:pt x="130" y="51"/>
                                </a:lnTo>
                                <a:lnTo>
                                  <a:pt x="141" y="50"/>
                                </a:lnTo>
                                <a:lnTo>
                                  <a:pt x="151" y="47"/>
                                </a:lnTo>
                                <a:lnTo>
                                  <a:pt x="161" y="43"/>
                                </a:lnTo>
                                <a:lnTo>
                                  <a:pt x="171" y="38"/>
                                </a:lnTo>
                                <a:lnTo>
                                  <a:pt x="186" y="32"/>
                                </a:lnTo>
                                <a:lnTo>
                                  <a:pt x="197" y="27"/>
                                </a:lnTo>
                                <a:lnTo>
                                  <a:pt x="219" y="24"/>
                                </a:lnTo>
                                <a:lnTo>
                                  <a:pt x="234" y="25"/>
                                </a:lnTo>
                                <a:lnTo>
                                  <a:pt x="240" y="26"/>
                                </a:lnTo>
                                <a:lnTo>
                                  <a:pt x="249" y="28"/>
                                </a:lnTo>
                                <a:lnTo>
                                  <a:pt x="261" y="35"/>
                                </a:lnTo>
                                <a:lnTo>
                                  <a:pt x="275" y="42"/>
                                </a:lnTo>
                                <a:lnTo>
                                  <a:pt x="285" y="46"/>
                                </a:lnTo>
                                <a:lnTo>
                                  <a:pt x="295" y="49"/>
                                </a:lnTo>
                                <a:lnTo>
                                  <a:pt x="307" y="51"/>
                                </a:lnTo>
                                <a:lnTo>
                                  <a:pt x="320" y="49"/>
                                </a:lnTo>
                                <a:lnTo>
                                  <a:pt x="332" y="46"/>
                                </a:lnTo>
                                <a:lnTo>
                                  <a:pt x="343" y="42"/>
                                </a:lnTo>
                                <a:lnTo>
                                  <a:pt x="353" y="38"/>
                                </a:lnTo>
                                <a:lnTo>
                                  <a:pt x="367" y="32"/>
                                </a:lnTo>
                                <a:lnTo>
                                  <a:pt x="376" y="27"/>
                                </a:lnTo>
                                <a:lnTo>
                                  <a:pt x="387" y="27"/>
                                </a:lnTo>
                                <a:lnTo>
                                  <a:pt x="404" y="29"/>
                                </a:lnTo>
                                <a:lnTo>
                                  <a:pt x="418" y="35"/>
                                </a:lnTo>
                                <a:lnTo>
                                  <a:pt x="430" y="41"/>
                                </a:lnTo>
                                <a:lnTo>
                                  <a:pt x="440" y="49"/>
                                </a:lnTo>
                                <a:moveTo>
                                  <a:pt x="444" y="89"/>
                                </a:moveTo>
                                <a:lnTo>
                                  <a:pt x="443" y="68"/>
                                </a:lnTo>
                                <a:lnTo>
                                  <a:pt x="443" y="66"/>
                                </a:lnTo>
                                <a:lnTo>
                                  <a:pt x="433" y="60"/>
                                </a:lnTo>
                                <a:lnTo>
                                  <a:pt x="423" y="55"/>
                                </a:lnTo>
                                <a:lnTo>
                                  <a:pt x="409" y="51"/>
                                </a:lnTo>
                                <a:lnTo>
                                  <a:pt x="391" y="49"/>
                                </a:lnTo>
                                <a:lnTo>
                                  <a:pt x="380" y="50"/>
                                </a:lnTo>
                                <a:lnTo>
                                  <a:pt x="369" y="52"/>
                                </a:lnTo>
                                <a:lnTo>
                                  <a:pt x="359" y="56"/>
                                </a:lnTo>
                                <a:lnTo>
                                  <a:pt x="324" y="72"/>
                                </a:lnTo>
                                <a:lnTo>
                                  <a:pt x="298" y="72"/>
                                </a:lnTo>
                                <a:lnTo>
                                  <a:pt x="284" y="64"/>
                                </a:lnTo>
                                <a:lnTo>
                                  <a:pt x="267" y="55"/>
                                </a:lnTo>
                                <a:lnTo>
                                  <a:pt x="256" y="49"/>
                                </a:lnTo>
                                <a:lnTo>
                                  <a:pt x="242" y="46"/>
                                </a:lnTo>
                                <a:lnTo>
                                  <a:pt x="221" y="41"/>
                                </a:lnTo>
                                <a:lnTo>
                                  <a:pt x="207" y="40"/>
                                </a:lnTo>
                                <a:lnTo>
                                  <a:pt x="191" y="47"/>
                                </a:lnTo>
                                <a:lnTo>
                                  <a:pt x="167" y="61"/>
                                </a:lnTo>
                                <a:lnTo>
                                  <a:pt x="155" y="68"/>
                                </a:lnTo>
                                <a:lnTo>
                                  <a:pt x="143" y="72"/>
                                </a:lnTo>
                                <a:lnTo>
                                  <a:pt x="123" y="72"/>
                                </a:lnTo>
                                <a:lnTo>
                                  <a:pt x="114" y="68"/>
                                </a:lnTo>
                                <a:lnTo>
                                  <a:pt x="102" y="62"/>
                                </a:lnTo>
                                <a:lnTo>
                                  <a:pt x="92" y="57"/>
                                </a:lnTo>
                                <a:lnTo>
                                  <a:pt x="81" y="53"/>
                                </a:lnTo>
                                <a:lnTo>
                                  <a:pt x="69" y="50"/>
                                </a:lnTo>
                                <a:lnTo>
                                  <a:pt x="56" y="49"/>
                                </a:lnTo>
                                <a:lnTo>
                                  <a:pt x="37" y="52"/>
                                </a:lnTo>
                                <a:lnTo>
                                  <a:pt x="20" y="58"/>
                                </a:lnTo>
                                <a:lnTo>
                                  <a:pt x="8" y="65"/>
                                </a:lnTo>
                                <a:lnTo>
                                  <a:pt x="3" y="68"/>
                                </a:lnTo>
                                <a:lnTo>
                                  <a:pt x="3" y="87"/>
                                </a:lnTo>
                                <a:lnTo>
                                  <a:pt x="8" y="84"/>
                                </a:lnTo>
                                <a:lnTo>
                                  <a:pt x="21" y="77"/>
                                </a:lnTo>
                                <a:lnTo>
                                  <a:pt x="38" y="71"/>
                                </a:lnTo>
                                <a:lnTo>
                                  <a:pt x="56" y="68"/>
                                </a:lnTo>
                                <a:lnTo>
                                  <a:pt x="66" y="69"/>
                                </a:lnTo>
                                <a:lnTo>
                                  <a:pt x="76" y="71"/>
                                </a:lnTo>
                                <a:lnTo>
                                  <a:pt x="85" y="75"/>
                                </a:lnTo>
                                <a:lnTo>
                                  <a:pt x="103" y="83"/>
                                </a:lnTo>
                                <a:lnTo>
                                  <a:pt x="113" y="87"/>
                                </a:lnTo>
                                <a:lnTo>
                                  <a:pt x="123" y="90"/>
                                </a:lnTo>
                                <a:lnTo>
                                  <a:pt x="133" y="91"/>
                                </a:lnTo>
                                <a:lnTo>
                                  <a:pt x="144" y="90"/>
                                </a:lnTo>
                                <a:lnTo>
                                  <a:pt x="154" y="87"/>
                                </a:lnTo>
                                <a:lnTo>
                                  <a:pt x="164" y="83"/>
                                </a:lnTo>
                                <a:lnTo>
                                  <a:pt x="174" y="78"/>
                                </a:lnTo>
                                <a:lnTo>
                                  <a:pt x="189" y="72"/>
                                </a:lnTo>
                                <a:lnTo>
                                  <a:pt x="200" y="67"/>
                                </a:lnTo>
                                <a:lnTo>
                                  <a:pt x="222" y="64"/>
                                </a:lnTo>
                                <a:lnTo>
                                  <a:pt x="238" y="65"/>
                                </a:lnTo>
                                <a:lnTo>
                                  <a:pt x="243" y="66"/>
                                </a:lnTo>
                                <a:lnTo>
                                  <a:pt x="252" y="69"/>
                                </a:lnTo>
                                <a:lnTo>
                                  <a:pt x="264" y="75"/>
                                </a:lnTo>
                                <a:lnTo>
                                  <a:pt x="268" y="77"/>
                                </a:lnTo>
                                <a:lnTo>
                                  <a:pt x="278" y="82"/>
                                </a:lnTo>
                                <a:lnTo>
                                  <a:pt x="288" y="87"/>
                                </a:lnTo>
                                <a:lnTo>
                                  <a:pt x="299" y="90"/>
                                </a:lnTo>
                                <a:lnTo>
                                  <a:pt x="311" y="91"/>
                                </a:lnTo>
                                <a:lnTo>
                                  <a:pt x="323" y="90"/>
                                </a:lnTo>
                                <a:lnTo>
                                  <a:pt x="335" y="87"/>
                                </a:lnTo>
                                <a:lnTo>
                                  <a:pt x="346" y="83"/>
                                </a:lnTo>
                                <a:lnTo>
                                  <a:pt x="356" y="78"/>
                                </a:lnTo>
                                <a:lnTo>
                                  <a:pt x="370" y="72"/>
                                </a:lnTo>
                                <a:lnTo>
                                  <a:pt x="379" y="68"/>
                                </a:lnTo>
                                <a:lnTo>
                                  <a:pt x="391" y="68"/>
                                </a:lnTo>
                                <a:lnTo>
                                  <a:pt x="407" y="70"/>
                                </a:lnTo>
                                <a:lnTo>
                                  <a:pt x="422" y="75"/>
                                </a:lnTo>
                                <a:lnTo>
                                  <a:pt x="434" y="82"/>
                                </a:lnTo>
                                <a:lnTo>
                                  <a:pt x="444" y="8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6"/>
                        <wps:cNvSpPr>
                          <a:spLocks/>
                        </wps:cNvSpPr>
                        <wps:spPr bwMode="auto">
                          <a:xfrm>
                            <a:off x="638" y="15220"/>
                            <a:ext cx="455" cy="432"/>
                          </a:xfrm>
                          <a:custGeom>
                            <a:avLst/>
                            <a:gdLst>
                              <a:gd name="T0" fmla="+- 0 876 638"/>
                              <a:gd name="T1" fmla="*/ T0 w 455"/>
                              <a:gd name="T2" fmla="+- 0 15425 15220"/>
                              <a:gd name="T3" fmla="*/ 15425 h 432"/>
                              <a:gd name="T4" fmla="+- 0 853 638"/>
                              <a:gd name="T5" fmla="*/ T4 w 455"/>
                              <a:gd name="T6" fmla="+- 0 15425 15220"/>
                              <a:gd name="T7" fmla="*/ 15425 h 432"/>
                              <a:gd name="T8" fmla="+- 0 842 638"/>
                              <a:gd name="T9" fmla="*/ T8 w 455"/>
                              <a:gd name="T10" fmla="+- 0 15220 15220"/>
                              <a:gd name="T11" fmla="*/ 15220 h 432"/>
                              <a:gd name="T12" fmla="+- 0 865 638"/>
                              <a:gd name="T13" fmla="*/ T12 w 455"/>
                              <a:gd name="T14" fmla="+- 0 15223 15220"/>
                              <a:gd name="T15" fmla="*/ 15223 h 432"/>
                              <a:gd name="T16" fmla="+- 0 889 638"/>
                              <a:gd name="T17" fmla="*/ T16 w 455"/>
                              <a:gd name="T18" fmla="+- 0 15223 15220"/>
                              <a:gd name="T19" fmla="*/ 15223 h 432"/>
                              <a:gd name="T20" fmla="+- 0 876 638"/>
                              <a:gd name="T21" fmla="*/ T20 w 455"/>
                              <a:gd name="T22" fmla="+- 0 15425 15220"/>
                              <a:gd name="T23" fmla="*/ 15425 h 432"/>
                              <a:gd name="T24" fmla="+- 0 889 638"/>
                              <a:gd name="T25" fmla="*/ T24 w 455"/>
                              <a:gd name="T26" fmla="+- 0 15223 15220"/>
                              <a:gd name="T27" fmla="*/ 15223 h 432"/>
                              <a:gd name="T28" fmla="+- 0 865 638"/>
                              <a:gd name="T29" fmla="*/ T28 w 455"/>
                              <a:gd name="T30" fmla="+- 0 15223 15220"/>
                              <a:gd name="T31" fmla="*/ 15223 h 432"/>
                              <a:gd name="T32" fmla="+- 0 889 638"/>
                              <a:gd name="T33" fmla="*/ T32 w 455"/>
                              <a:gd name="T34" fmla="+- 0 15220 15220"/>
                              <a:gd name="T35" fmla="*/ 15220 h 432"/>
                              <a:gd name="T36" fmla="+- 0 889 638"/>
                              <a:gd name="T37" fmla="*/ T36 w 455"/>
                              <a:gd name="T38" fmla="+- 0 15223 15220"/>
                              <a:gd name="T39" fmla="*/ 15223 h 432"/>
                              <a:gd name="T40" fmla="+- 0 638 638"/>
                              <a:gd name="T41" fmla="*/ T40 w 455"/>
                              <a:gd name="T42" fmla="+- 0 15460 15220"/>
                              <a:gd name="T43" fmla="*/ 15460 h 432"/>
                              <a:gd name="T44" fmla="+- 0 641 638"/>
                              <a:gd name="T45" fmla="*/ T44 w 455"/>
                              <a:gd name="T46" fmla="+- 0 15436 15220"/>
                              <a:gd name="T47" fmla="*/ 15436 h 432"/>
                              <a:gd name="T48" fmla="+- 0 638 638"/>
                              <a:gd name="T49" fmla="*/ T48 w 455"/>
                              <a:gd name="T50" fmla="+- 0 15414 15220"/>
                              <a:gd name="T51" fmla="*/ 15414 h 432"/>
                              <a:gd name="T52" fmla="+- 0 853 638"/>
                              <a:gd name="T53" fmla="*/ T52 w 455"/>
                              <a:gd name="T54" fmla="+- 0 15425 15220"/>
                              <a:gd name="T55" fmla="*/ 15425 h 432"/>
                              <a:gd name="T56" fmla="+- 0 1090 638"/>
                              <a:gd name="T57" fmla="*/ T56 w 455"/>
                              <a:gd name="T58" fmla="+- 0 15425 15220"/>
                              <a:gd name="T59" fmla="*/ 15425 h 432"/>
                              <a:gd name="T60" fmla="+- 0 1089 638"/>
                              <a:gd name="T61" fmla="*/ T60 w 455"/>
                              <a:gd name="T62" fmla="+- 0 15436 15220"/>
                              <a:gd name="T63" fmla="*/ 15436 h 432"/>
                              <a:gd name="T64" fmla="+- 0 1091 638"/>
                              <a:gd name="T65" fmla="*/ T64 w 455"/>
                              <a:gd name="T66" fmla="+- 0 15446 15220"/>
                              <a:gd name="T67" fmla="*/ 15446 h 432"/>
                              <a:gd name="T68" fmla="+- 0 853 638"/>
                              <a:gd name="T69" fmla="*/ T68 w 455"/>
                              <a:gd name="T70" fmla="+- 0 15446 15220"/>
                              <a:gd name="T71" fmla="*/ 15446 h 432"/>
                              <a:gd name="T72" fmla="+- 0 638 638"/>
                              <a:gd name="T73" fmla="*/ T72 w 455"/>
                              <a:gd name="T74" fmla="+- 0 15460 15220"/>
                              <a:gd name="T75" fmla="*/ 15460 h 432"/>
                              <a:gd name="T76" fmla="+- 0 1090 638"/>
                              <a:gd name="T77" fmla="*/ T76 w 455"/>
                              <a:gd name="T78" fmla="+- 0 15425 15220"/>
                              <a:gd name="T79" fmla="*/ 15425 h 432"/>
                              <a:gd name="T80" fmla="+- 0 876 638"/>
                              <a:gd name="T81" fmla="*/ T80 w 455"/>
                              <a:gd name="T82" fmla="+- 0 15425 15220"/>
                              <a:gd name="T83" fmla="*/ 15425 h 432"/>
                              <a:gd name="T84" fmla="+- 0 1092 638"/>
                              <a:gd name="T85" fmla="*/ T84 w 455"/>
                              <a:gd name="T86" fmla="+- 0 15415 15220"/>
                              <a:gd name="T87" fmla="*/ 15415 h 432"/>
                              <a:gd name="T88" fmla="+- 0 1090 638"/>
                              <a:gd name="T89" fmla="*/ T88 w 455"/>
                              <a:gd name="T90" fmla="+- 0 15425 15220"/>
                              <a:gd name="T91" fmla="*/ 15425 h 432"/>
                              <a:gd name="T92" fmla="+- 0 842 638"/>
                              <a:gd name="T93" fmla="*/ T92 w 455"/>
                              <a:gd name="T94" fmla="+- 0 15651 15220"/>
                              <a:gd name="T95" fmla="*/ 15651 h 432"/>
                              <a:gd name="T96" fmla="+- 0 853 638"/>
                              <a:gd name="T97" fmla="*/ T96 w 455"/>
                              <a:gd name="T98" fmla="+- 0 15446 15220"/>
                              <a:gd name="T99" fmla="*/ 15446 h 432"/>
                              <a:gd name="T100" fmla="+- 0 876 638"/>
                              <a:gd name="T101" fmla="*/ T100 w 455"/>
                              <a:gd name="T102" fmla="+- 0 15446 15220"/>
                              <a:gd name="T103" fmla="*/ 15446 h 432"/>
                              <a:gd name="T104" fmla="+- 0 889 638"/>
                              <a:gd name="T105" fmla="*/ T104 w 455"/>
                              <a:gd name="T106" fmla="+- 0 15648 15220"/>
                              <a:gd name="T107" fmla="*/ 15648 h 432"/>
                              <a:gd name="T108" fmla="+- 0 865 638"/>
                              <a:gd name="T109" fmla="*/ T108 w 455"/>
                              <a:gd name="T110" fmla="+- 0 15648 15220"/>
                              <a:gd name="T111" fmla="*/ 15648 h 432"/>
                              <a:gd name="T112" fmla="+- 0 842 638"/>
                              <a:gd name="T113" fmla="*/ T112 w 455"/>
                              <a:gd name="T114" fmla="+- 0 15651 15220"/>
                              <a:gd name="T115" fmla="*/ 15651 h 432"/>
                              <a:gd name="T116" fmla="+- 0 1092 638"/>
                              <a:gd name="T117" fmla="*/ T116 w 455"/>
                              <a:gd name="T118" fmla="+- 0 15458 15220"/>
                              <a:gd name="T119" fmla="*/ 15458 h 432"/>
                              <a:gd name="T120" fmla="+- 0 876 638"/>
                              <a:gd name="T121" fmla="*/ T120 w 455"/>
                              <a:gd name="T122" fmla="+- 0 15446 15220"/>
                              <a:gd name="T123" fmla="*/ 15446 h 432"/>
                              <a:gd name="T124" fmla="+- 0 1091 638"/>
                              <a:gd name="T125" fmla="*/ T124 w 455"/>
                              <a:gd name="T126" fmla="+- 0 15446 15220"/>
                              <a:gd name="T127" fmla="*/ 15446 h 432"/>
                              <a:gd name="T128" fmla="+- 0 1092 638"/>
                              <a:gd name="T129" fmla="*/ T128 w 455"/>
                              <a:gd name="T130" fmla="+- 0 15458 15220"/>
                              <a:gd name="T131" fmla="*/ 15458 h 432"/>
                              <a:gd name="T132" fmla="+- 0 889 638"/>
                              <a:gd name="T133" fmla="*/ T132 w 455"/>
                              <a:gd name="T134" fmla="+- 0 15651 15220"/>
                              <a:gd name="T135" fmla="*/ 15651 h 432"/>
                              <a:gd name="T136" fmla="+- 0 865 638"/>
                              <a:gd name="T137" fmla="*/ T136 w 455"/>
                              <a:gd name="T138" fmla="+- 0 15648 15220"/>
                              <a:gd name="T139" fmla="*/ 15648 h 432"/>
                              <a:gd name="T140" fmla="+- 0 889 638"/>
                              <a:gd name="T141" fmla="*/ T140 w 455"/>
                              <a:gd name="T142" fmla="+- 0 15648 15220"/>
                              <a:gd name="T143" fmla="*/ 15648 h 432"/>
                              <a:gd name="T144" fmla="+- 0 889 638"/>
                              <a:gd name="T145" fmla="*/ T144 w 455"/>
                              <a:gd name="T146" fmla="+- 0 15651 15220"/>
                              <a:gd name="T147" fmla="*/ 15651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55" h="432">
                                <a:moveTo>
                                  <a:pt x="238" y="205"/>
                                </a:moveTo>
                                <a:lnTo>
                                  <a:pt x="215" y="205"/>
                                </a:lnTo>
                                <a:lnTo>
                                  <a:pt x="204" y="0"/>
                                </a:lnTo>
                                <a:lnTo>
                                  <a:pt x="227" y="3"/>
                                </a:lnTo>
                                <a:lnTo>
                                  <a:pt x="251" y="3"/>
                                </a:lnTo>
                                <a:lnTo>
                                  <a:pt x="238" y="205"/>
                                </a:lnTo>
                                <a:close/>
                                <a:moveTo>
                                  <a:pt x="251" y="3"/>
                                </a:moveTo>
                                <a:lnTo>
                                  <a:pt x="227" y="3"/>
                                </a:lnTo>
                                <a:lnTo>
                                  <a:pt x="251" y="0"/>
                                </a:lnTo>
                                <a:lnTo>
                                  <a:pt x="251" y="3"/>
                                </a:lnTo>
                                <a:close/>
                                <a:moveTo>
                                  <a:pt x="0" y="240"/>
                                </a:moveTo>
                                <a:lnTo>
                                  <a:pt x="3" y="216"/>
                                </a:lnTo>
                                <a:lnTo>
                                  <a:pt x="0" y="194"/>
                                </a:lnTo>
                                <a:lnTo>
                                  <a:pt x="215" y="205"/>
                                </a:lnTo>
                                <a:lnTo>
                                  <a:pt x="452" y="205"/>
                                </a:lnTo>
                                <a:lnTo>
                                  <a:pt x="451" y="216"/>
                                </a:lnTo>
                                <a:lnTo>
                                  <a:pt x="453" y="226"/>
                                </a:lnTo>
                                <a:lnTo>
                                  <a:pt x="215" y="226"/>
                                </a:lnTo>
                                <a:lnTo>
                                  <a:pt x="0" y="240"/>
                                </a:lnTo>
                                <a:close/>
                                <a:moveTo>
                                  <a:pt x="452" y="205"/>
                                </a:moveTo>
                                <a:lnTo>
                                  <a:pt x="238" y="205"/>
                                </a:lnTo>
                                <a:lnTo>
                                  <a:pt x="454" y="195"/>
                                </a:lnTo>
                                <a:lnTo>
                                  <a:pt x="452" y="205"/>
                                </a:lnTo>
                                <a:close/>
                                <a:moveTo>
                                  <a:pt x="204" y="431"/>
                                </a:moveTo>
                                <a:lnTo>
                                  <a:pt x="215" y="226"/>
                                </a:lnTo>
                                <a:lnTo>
                                  <a:pt x="238" y="226"/>
                                </a:lnTo>
                                <a:lnTo>
                                  <a:pt x="251" y="428"/>
                                </a:lnTo>
                                <a:lnTo>
                                  <a:pt x="227" y="428"/>
                                </a:lnTo>
                                <a:lnTo>
                                  <a:pt x="204" y="431"/>
                                </a:lnTo>
                                <a:close/>
                                <a:moveTo>
                                  <a:pt x="454" y="238"/>
                                </a:moveTo>
                                <a:lnTo>
                                  <a:pt x="238" y="226"/>
                                </a:lnTo>
                                <a:lnTo>
                                  <a:pt x="453" y="226"/>
                                </a:lnTo>
                                <a:lnTo>
                                  <a:pt x="454" y="238"/>
                                </a:lnTo>
                                <a:close/>
                                <a:moveTo>
                                  <a:pt x="251" y="431"/>
                                </a:moveTo>
                                <a:lnTo>
                                  <a:pt x="227" y="428"/>
                                </a:lnTo>
                                <a:lnTo>
                                  <a:pt x="251" y="428"/>
                                </a:lnTo>
                                <a:lnTo>
                                  <a:pt x="251" y="431"/>
                                </a:lnTo>
                                <a:close/>
                              </a:path>
                            </a:pathLst>
                          </a:custGeom>
                          <a:solidFill>
                            <a:srgbClr val="FAA8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5"/>
                        <wps:cNvCnPr/>
                        <wps:spPr bwMode="auto">
                          <a:xfrm>
                            <a:off x="1717" y="15038"/>
                            <a:ext cx="0" cy="802"/>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 name="Line 4"/>
                        <wps:cNvCnPr/>
                        <wps:spPr bwMode="auto">
                          <a:xfrm>
                            <a:off x="9201" y="15038"/>
                            <a:ext cx="1" cy="802"/>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g:grpSp>
                    <wps:wsp>
                      <wps:cNvPr id="11" name="Text Box 2"/>
                      <wps:cNvSpPr txBox="1">
                        <a:spLocks noChangeArrowheads="1"/>
                      </wps:cNvSpPr>
                      <wps:spPr bwMode="auto">
                        <a:xfrm>
                          <a:off x="1743740" y="159489"/>
                          <a:ext cx="34601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95D43" w14:textId="77777777" w:rsidR="009378A0" w:rsidRPr="009378A0" w:rsidRDefault="009378A0" w:rsidP="009378A0">
                            <w:pPr>
                              <w:tabs>
                                <w:tab w:val="left" w:pos="1576"/>
                                <w:tab w:val="left" w:pos="1868"/>
                                <w:tab w:val="left" w:pos="3461"/>
                                <w:tab w:val="left" w:pos="3754"/>
                              </w:tabs>
                              <w:spacing w:before="11"/>
                              <w:ind w:left="20"/>
                              <w:rPr>
                                <w:rFonts w:ascii="Arial" w:hAnsi="Arial" w:cs="Arial"/>
                                <w:b/>
                                <w:sz w:val="28"/>
                              </w:rPr>
                            </w:pPr>
                            <w:r w:rsidRPr="009378A0">
                              <w:rPr>
                                <w:rFonts w:ascii="Arial" w:hAnsi="Arial" w:cs="Arial"/>
                                <w:b/>
                                <w:color w:val="FFFFFF"/>
                                <w:spacing w:val="15"/>
                                <w:sz w:val="28"/>
                              </w:rPr>
                              <w:t>Welcome</w:t>
                            </w:r>
                            <w:r w:rsidRPr="009378A0">
                              <w:rPr>
                                <w:rFonts w:ascii="Arial" w:hAnsi="Arial" w:cs="Arial"/>
                                <w:b/>
                                <w:color w:val="FFFFFF"/>
                                <w:spacing w:val="15"/>
                                <w:sz w:val="28"/>
                              </w:rPr>
                              <w:tab/>
                            </w:r>
                            <w:r w:rsidRPr="009378A0">
                              <w:rPr>
                                <w:rFonts w:ascii="Arial" w:hAnsi="Arial" w:cs="Arial"/>
                                <w:b/>
                                <w:color w:val="FFFFFF"/>
                                <w:sz w:val="28"/>
                              </w:rPr>
                              <w:t>|</w:t>
                            </w:r>
                            <w:r w:rsidRPr="009378A0">
                              <w:rPr>
                                <w:rFonts w:ascii="Arial" w:hAnsi="Arial" w:cs="Arial"/>
                                <w:b/>
                                <w:color w:val="FFFFFF"/>
                                <w:sz w:val="28"/>
                              </w:rPr>
                              <w:tab/>
                            </w:r>
                            <w:r w:rsidRPr="009378A0">
                              <w:rPr>
                                <w:rFonts w:ascii="Arial" w:hAnsi="Arial" w:cs="Arial"/>
                                <w:b/>
                                <w:color w:val="FFFFFF"/>
                                <w:spacing w:val="16"/>
                                <w:sz w:val="28"/>
                              </w:rPr>
                              <w:t>Empower</w:t>
                            </w:r>
                            <w:r w:rsidRPr="009378A0">
                              <w:rPr>
                                <w:rFonts w:ascii="Arial" w:hAnsi="Arial" w:cs="Arial"/>
                                <w:b/>
                                <w:color w:val="FFFFFF"/>
                                <w:spacing w:val="16"/>
                                <w:sz w:val="28"/>
                              </w:rPr>
                              <w:tab/>
                            </w:r>
                            <w:r w:rsidRPr="009378A0">
                              <w:rPr>
                                <w:rFonts w:ascii="Arial" w:hAnsi="Arial" w:cs="Arial"/>
                                <w:b/>
                                <w:color w:val="FFFFFF"/>
                                <w:sz w:val="28"/>
                              </w:rPr>
                              <w:t>|</w:t>
                            </w:r>
                            <w:r w:rsidRPr="009378A0">
                              <w:rPr>
                                <w:rFonts w:ascii="Arial" w:hAnsi="Arial" w:cs="Arial"/>
                                <w:b/>
                                <w:color w:val="FFFFFF"/>
                                <w:sz w:val="28"/>
                              </w:rPr>
                              <w:tab/>
                            </w:r>
                            <w:r w:rsidRPr="009378A0">
                              <w:rPr>
                                <w:rFonts w:ascii="Arial" w:hAnsi="Arial" w:cs="Arial"/>
                                <w:b/>
                                <w:color w:val="FFFFFF"/>
                                <w:spacing w:val="19"/>
                                <w:sz w:val="28"/>
                              </w:rPr>
                              <w:t>Strengthen</w:t>
                            </w:r>
                          </w:p>
                        </w:txbxContent>
                      </wps:txbx>
                      <wps:bodyPr rot="0" vert="horz" wrap="square" lIns="0" tIns="0" rIns="0" bIns="0" anchor="t" anchorCtr="0" upright="1">
                        <a:noAutofit/>
                      </wps:bodyPr>
                    </wps:wsp>
                    <wps:wsp>
                      <wps:cNvPr id="12" name="Text Box 1"/>
                      <wps:cNvSpPr txBox="1">
                        <a:spLocks noChangeArrowheads="1"/>
                      </wps:cNvSpPr>
                      <wps:spPr bwMode="auto">
                        <a:xfrm>
                          <a:off x="5996763" y="159489"/>
                          <a:ext cx="144589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43542" w14:textId="77777777" w:rsidR="009378A0" w:rsidRPr="009378A0" w:rsidRDefault="00B52176" w:rsidP="009378A0">
                            <w:pPr>
                              <w:spacing w:before="11"/>
                              <w:ind w:left="20"/>
                              <w:rPr>
                                <w:rFonts w:ascii="Arial" w:hAnsi="Arial" w:cs="Arial"/>
                                <w:b/>
                                <w:sz w:val="28"/>
                              </w:rPr>
                            </w:pPr>
                            <w:hyperlink r:id="rId1">
                              <w:r w:rsidR="009378A0" w:rsidRPr="009378A0">
                                <w:rPr>
                                  <w:rFonts w:ascii="Arial" w:hAnsi="Arial" w:cs="Arial"/>
                                  <w:b/>
                                  <w:color w:val="FFFFFF"/>
                                  <w:sz w:val="28"/>
                                </w:rPr>
                                <w:t>www.cclou.org</w:t>
                              </w:r>
                            </w:hyperlink>
                          </w:p>
                        </w:txbxContent>
                      </wps:txbx>
                      <wps:bodyPr rot="0" vert="horz" wrap="square" lIns="0" tIns="0" rIns="0" bIns="0" anchor="t" anchorCtr="0" upright="1">
                        <a:noAutofit/>
                      </wps:bodyPr>
                    </wps:wsp>
                  </wpg:wgp>
                </a:graphicData>
              </a:graphic>
            </wp:anchor>
          </w:drawing>
        </mc:Choice>
        <mc:Fallback>
          <w:pict>
            <v:group w14:anchorId="476F60F4" id="Group 2" o:spid="_x0000_s1038" style="position:absolute;margin-left:560.8pt;margin-top:.45pt;width:612pt;height:41.15pt;z-index:-251661312;mso-position-horizontal:right;mso-position-horizontal-relative:page" coordsize="77724,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">
              <v:group id="Group 3" o:spid="_x0000_s1039" style="position:absolute;width:77724;height:5226" coordorigin=",15028" coordsize="1224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0" o:spid="_x0000_s1040" style="position:absolute;top:15087;width:9202;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" fillcolor="#539e94" stroked="f"/>
                <v:rect id="Rectangle 9" o:spid="_x0000_s1041" style="position:absolute;left:9202;top:15087;width:3038;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" fillcolor="#faa81e" stroked="f"/>
                <v:rect id="Rectangle 6" o:spid="_x0000_s1042" style="position:absolute;left:596;top:15150;width:539;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" fillcolor="#539e94" stroked="f"/>
                <v:shape id="AutoShape 7" o:spid="_x0000_s1043" style="position:absolute;left:642;top:15508;width:444;height:91;visibility:visible;mso-wrap-style:square;v-text-anchor:top" coordsize="4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" path="m440,49r,-22l440,26,430,20,419,14,406,10,387,8,376,9r-10,3l355,16,321,32r-26,l280,24,252,9,239,6,218,,203,,187,6,163,21r-12,7l140,32r-21,l111,27,99,22,89,17,78,13,66,10,52,8,34,11,17,18,5,24,,28,,47,5,44,17,37,34,30,52,27r11,1l72,31r10,4l100,43r9,4l119,50r11,1l141,50r10,-3l161,43r10,-5l186,32r11,-5l219,24r15,1l240,26r9,2l261,35r14,7l285,46r10,3l307,51r13,-2l332,46r11,-4l353,38r14,-6l376,27r11,l404,29r14,6l430,41r10,8m444,89l443,68r,-2l433,60,423,55,409,51,391,49r-11,1l369,52r-10,4l324,72r-26,l284,64,267,55,256,49,242,46,221,41,207,40r-16,7l167,61r-12,7l143,72r-20,l114,68,102,62,92,57,81,53,69,50,56,49,37,52,20,58,8,65,3,68r,19l8,84,21,77,38,71,56,68r10,1l76,71r9,4l103,83r10,4l123,90r10,1l144,90r10,-3l164,83r10,-5l189,72r11,-5l222,64r16,1l243,66r9,3l264,75r4,2l278,82r10,5l299,90r12,1l323,90r12,-3l346,83r10,-5l370,72r9,-4l391,68r16,2l422,75r12,7l444,89e" stroked="f">
                  <v:path arrowok="t" o:connecttype="custom" o:connectlocs="440,15534;406,15518;366,15520;295,15540;239,15514;187,15514;140,15540;99,15530;66,15518;17,15526;0,15555;34,15538;72,15539;109,15555;141,15558;171,15546;219,15532;249,15536;285,15554;320,15557;353,15546;387,15535;430,15549;443,15576;423,15563;380,15558;324,15580;267,15563;221,15549;167,15569;123,15580;92,15565;56,15557;8,15573;8,15592;56,15576;85,15583;123,15598;154,15595;189,15580;238,15573;264,15583;288,15595;323,15598;356,15586;391,15576;434,15590" o:connectangles="0,0,0,0,0,0,0,0,0,0,0,0,0,0,0,0,0,0,0,0,0,0,0,0,0,0,0,0,0,0,0,0,0,0,0,0,0,0,0,0,0,0,0,0,0,0,0"/>
                </v:shape>
                <v:shape id="AutoShape 6" o:spid="_x0000_s1044" style="position:absolute;left:638;top:15220;width:455;height:432;visibility:visible;mso-wrap-style:square;v-text-anchor:top" coordsize="45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" path="m238,205r-23,l204,r23,3l251,3,238,205xm251,3r-24,l251,r,3xm,240l3,216,,194r215,11l452,205r-1,11l453,226r-238,l,240xm452,205r-214,l454,195r-2,10xm204,431l215,226r23,l251,428r-24,l204,431xm454,238l238,226r215,l454,238xm251,431r-24,-3l251,428r,3xe" fillcolor="#faa81e" stroked="f">
                  <v:path arrowok="t" o:connecttype="custom" o:connectlocs="238,15425;215,15425;204,15220;227,15223;251,15223;238,15425;251,15223;227,15223;251,15220;251,15223;0,15460;3,15436;0,15414;215,15425;452,15425;451,15436;453,15446;215,15446;0,15460;452,15425;238,15425;454,15415;452,15425;204,15651;215,15446;238,15446;251,15648;227,15648;204,15651;454,15458;238,15446;453,15446;454,15458;251,15651;227,15648;251,15648;251,15651" o:connectangles="0,0,0,0,0,0,0,0,0,0,0,0,0,0,0,0,0,0,0,0,0,0,0,0,0,0,0,0,0,0,0,0,0,0,0,0,0"/>
                </v:shape>
                <v:line id="Line 5" o:spid="_x0000_s1045" style="position:absolute;visibility:visible;mso-wrap-style:square" from="1717,15038" to="17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" strokecolor="white" strokeweight="1pt"/>
                <v:line id="Line 4" o:spid="_x0000_s1046" style="position:absolute;visibility:visible;mso-wrap-style:square" from="9201,15038" to="92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" strokecolor="white" strokeweight="1pt"/>
              </v:group>
              <v:shapetype id="_x0000_t202" coordsize="21600,21600" o:spt="202" path="m,l,21600r21600,l21600,xe">
                <v:stroke joinstyle="miter"/>
                <v:path gradientshapeok="t" o:connecttype="rect"/>
              </v:shapetype>
              <v:shape id="Text Box 2" o:spid="_x0000_s1047" type="#_x0000_t202" style="position:absolute;left:17437;top:1594;width:34601;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D995D43" w14:textId="77777777" w:rsidR="009378A0" w:rsidRPr="009378A0" w:rsidRDefault="009378A0" w:rsidP="009378A0">
                      <w:pPr>
                        <w:tabs>
                          <w:tab w:val="left" w:pos="1576"/>
                          <w:tab w:val="left" w:pos="1868"/>
                          <w:tab w:val="left" w:pos="3461"/>
                          <w:tab w:val="left" w:pos="3754"/>
                        </w:tabs>
                        <w:spacing w:before="11"/>
                        <w:ind w:left="20"/>
                        <w:rPr>
                          <w:rFonts w:ascii="Arial" w:hAnsi="Arial" w:cs="Arial"/>
                          <w:b/>
                          <w:sz w:val="28"/>
                        </w:rPr>
                      </w:pPr>
                      <w:r w:rsidRPr="009378A0">
                        <w:rPr>
                          <w:rFonts w:ascii="Arial" w:hAnsi="Arial" w:cs="Arial"/>
                          <w:b/>
                          <w:color w:val="FFFFFF"/>
                          <w:spacing w:val="15"/>
                          <w:sz w:val="28"/>
                        </w:rPr>
                        <w:t>Welcome</w:t>
                      </w:r>
                      <w:r w:rsidRPr="009378A0">
                        <w:rPr>
                          <w:rFonts w:ascii="Arial" w:hAnsi="Arial" w:cs="Arial"/>
                          <w:b/>
                          <w:color w:val="FFFFFF"/>
                          <w:spacing w:val="15"/>
                          <w:sz w:val="28"/>
                        </w:rPr>
                        <w:tab/>
                      </w:r>
                      <w:r w:rsidRPr="009378A0">
                        <w:rPr>
                          <w:rFonts w:ascii="Arial" w:hAnsi="Arial" w:cs="Arial"/>
                          <w:b/>
                          <w:color w:val="FFFFFF"/>
                          <w:sz w:val="28"/>
                        </w:rPr>
                        <w:t>|</w:t>
                      </w:r>
                      <w:r w:rsidRPr="009378A0">
                        <w:rPr>
                          <w:rFonts w:ascii="Arial" w:hAnsi="Arial" w:cs="Arial"/>
                          <w:b/>
                          <w:color w:val="FFFFFF"/>
                          <w:sz w:val="28"/>
                        </w:rPr>
                        <w:tab/>
                      </w:r>
                      <w:r w:rsidRPr="009378A0">
                        <w:rPr>
                          <w:rFonts w:ascii="Arial" w:hAnsi="Arial" w:cs="Arial"/>
                          <w:b/>
                          <w:color w:val="FFFFFF"/>
                          <w:spacing w:val="16"/>
                          <w:sz w:val="28"/>
                        </w:rPr>
                        <w:t>Empower</w:t>
                      </w:r>
                      <w:r w:rsidRPr="009378A0">
                        <w:rPr>
                          <w:rFonts w:ascii="Arial" w:hAnsi="Arial" w:cs="Arial"/>
                          <w:b/>
                          <w:color w:val="FFFFFF"/>
                          <w:spacing w:val="16"/>
                          <w:sz w:val="28"/>
                        </w:rPr>
                        <w:tab/>
                      </w:r>
                      <w:r w:rsidRPr="009378A0">
                        <w:rPr>
                          <w:rFonts w:ascii="Arial" w:hAnsi="Arial" w:cs="Arial"/>
                          <w:b/>
                          <w:color w:val="FFFFFF"/>
                          <w:sz w:val="28"/>
                        </w:rPr>
                        <w:t>|</w:t>
                      </w:r>
                      <w:r w:rsidRPr="009378A0">
                        <w:rPr>
                          <w:rFonts w:ascii="Arial" w:hAnsi="Arial" w:cs="Arial"/>
                          <w:b/>
                          <w:color w:val="FFFFFF"/>
                          <w:sz w:val="28"/>
                        </w:rPr>
                        <w:tab/>
                      </w:r>
                      <w:r w:rsidRPr="009378A0">
                        <w:rPr>
                          <w:rFonts w:ascii="Arial" w:hAnsi="Arial" w:cs="Arial"/>
                          <w:b/>
                          <w:color w:val="FFFFFF"/>
                          <w:spacing w:val="19"/>
                          <w:sz w:val="28"/>
                        </w:rPr>
                        <w:t>Strengthen</w:t>
                      </w:r>
                    </w:p>
                  </w:txbxContent>
                </v:textbox>
              </v:shape>
              <v:shape id="Text Box 1" o:spid="_x0000_s1048" type="#_x0000_t202" style="position:absolute;left:59967;top:1594;width:1445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4943542" w14:textId="77777777" w:rsidR="009378A0" w:rsidRPr="009378A0" w:rsidRDefault="00B52176" w:rsidP="009378A0">
                      <w:pPr>
                        <w:spacing w:before="11"/>
                        <w:ind w:left="20"/>
                        <w:rPr>
                          <w:rFonts w:ascii="Arial" w:hAnsi="Arial" w:cs="Arial"/>
                          <w:b/>
                          <w:sz w:val="28"/>
                        </w:rPr>
                      </w:pPr>
                      <w:hyperlink r:id="rId2">
                        <w:r w:rsidR="009378A0" w:rsidRPr="009378A0">
                          <w:rPr>
                            <w:rFonts w:ascii="Arial" w:hAnsi="Arial" w:cs="Arial"/>
                            <w:b/>
                            <w:color w:val="FFFFFF"/>
                            <w:sz w:val="28"/>
                          </w:rPr>
                          <w:t>www.cclou.org</w:t>
                        </w:r>
                      </w:hyperlink>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33A4" w14:textId="77777777" w:rsidR="00200EBD" w:rsidRDefault="00200EBD">
      <w:pPr>
        <w:spacing w:after="0" w:line="240" w:lineRule="auto"/>
      </w:pPr>
      <w:r>
        <w:separator/>
      </w:r>
    </w:p>
  </w:footnote>
  <w:footnote w:type="continuationSeparator" w:id="0">
    <w:p w14:paraId="6570D793" w14:textId="77777777" w:rsidR="00200EBD" w:rsidRDefault="00200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FEB9" w14:textId="77777777" w:rsidR="009378A0" w:rsidRDefault="009378A0" w:rsidP="009378A0">
    <w:pPr>
      <w:pStyle w:val="Header"/>
      <w:tabs>
        <w:tab w:val="left" w:pos="4035"/>
      </w:tabs>
    </w:pPr>
    <w:r>
      <w:tab/>
    </w:r>
  </w:p>
  <w:p w14:paraId="1F83FEF6" w14:textId="77777777" w:rsidR="009378A0" w:rsidRDefault="009378A0" w:rsidP="009378A0">
    <w:pPr>
      <w:pStyle w:val="Header"/>
      <w:tabs>
        <w:tab w:val="left" w:pos="4035"/>
      </w:tabs>
    </w:pPr>
  </w:p>
  <w:p w14:paraId="25D8F1AB" w14:textId="77777777" w:rsidR="009378A0" w:rsidRDefault="009378A0" w:rsidP="009378A0">
    <w:pPr>
      <w:pStyle w:val="Header"/>
      <w:tabs>
        <w:tab w:val="left" w:pos="4035"/>
      </w:tabs>
    </w:pPr>
  </w:p>
  <w:p w14:paraId="0EBBFFD8" w14:textId="77777777" w:rsidR="009378A0" w:rsidRDefault="009378A0" w:rsidP="009378A0">
    <w:pPr>
      <w:pStyle w:val="Header"/>
      <w:tabs>
        <w:tab w:val="left" w:pos="4035"/>
      </w:tabs>
    </w:pPr>
  </w:p>
  <w:p w14:paraId="5D52C953" w14:textId="77777777" w:rsidR="00DD59F6" w:rsidRDefault="00DD59F6" w:rsidP="009378A0">
    <w:pPr>
      <w:pStyle w:val="Header"/>
      <w:tabs>
        <w:tab w:val="left" w:pos="4035"/>
      </w:tabs>
    </w:pPr>
  </w:p>
  <w:p w14:paraId="4C025669" w14:textId="77777777" w:rsidR="009378A0" w:rsidRDefault="00937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4798" w14:textId="77777777" w:rsidR="009378A0" w:rsidRDefault="009378A0">
    <w:pPr>
      <w:pStyle w:val="Header"/>
    </w:pPr>
    <w:r>
      <w:rPr>
        <w:noProof/>
      </w:rPr>
      <w:drawing>
        <wp:anchor distT="0" distB="0" distL="114300" distR="114300" simplePos="0" relativeHeight="251667456" behindDoc="0" locked="0" layoutInCell="1" allowOverlap="1" wp14:anchorId="5FE31167" wp14:editId="251F93A1">
          <wp:simplePos x="0" y="0"/>
          <wp:positionH relativeFrom="column">
            <wp:posOffset>-295276</wp:posOffset>
          </wp:positionH>
          <wp:positionV relativeFrom="paragraph">
            <wp:posOffset>-32385</wp:posOffset>
          </wp:positionV>
          <wp:extent cx="1860477" cy="866775"/>
          <wp:effectExtent l="0" t="0" r="6985"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holic-Charities-Main-Logo-2017-Black-Teal-Gol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689" cy="874794"/>
                  </a:xfrm>
                  <a:prstGeom prst="rect">
                    <a:avLst/>
                  </a:prstGeom>
                </pic:spPr>
              </pic:pic>
            </a:graphicData>
          </a:graphic>
          <wp14:sizeRelH relativeFrom="margin">
            <wp14:pctWidth>0</wp14:pctWidth>
          </wp14:sizeRelH>
          <wp14:sizeRelV relativeFrom="margin">
            <wp14:pctHeight>0</wp14:pctHeight>
          </wp14:sizeRelV>
        </wp:anchor>
      </w:drawing>
    </w:r>
  </w:p>
  <w:p w14:paraId="1BB17DE5" w14:textId="77777777" w:rsidR="009378A0" w:rsidRDefault="00937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0EB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12FA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2AC7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D8A5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34E7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7240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C99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7EE6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868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C8D5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050FC"/>
    <w:multiLevelType w:val="hybridMultilevel"/>
    <w:tmpl w:val="BF56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0611F9"/>
    <w:multiLevelType w:val="hybridMultilevel"/>
    <w:tmpl w:val="AFF25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35756E"/>
    <w:multiLevelType w:val="hybridMultilevel"/>
    <w:tmpl w:val="969EC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F7C2E"/>
    <w:multiLevelType w:val="hybridMultilevel"/>
    <w:tmpl w:val="0128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72A9F"/>
    <w:multiLevelType w:val="hybridMultilevel"/>
    <w:tmpl w:val="8CDA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73602"/>
    <w:multiLevelType w:val="hybridMultilevel"/>
    <w:tmpl w:val="D94A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5"/>
  </w:num>
  <w:num w:numId="15">
    <w:abstractNumId w:val="14"/>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A0"/>
    <w:rsid w:val="00000A9D"/>
    <w:rsid w:val="00040389"/>
    <w:rsid w:val="00156EF1"/>
    <w:rsid w:val="001D2DA5"/>
    <w:rsid w:val="001D5399"/>
    <w:rsid w:val="00200EBD"/>
    <w:rsid w:val="002229ED"/>
    <w:rsid w:val="002C2563"/>
    <w:rsid w:val="002D46F0"/>
    <w:rsid w:val="002E72EA"/>
    <w:rsid w:val="00330E86"/>
    <w:rsid w:val="00340B9D"/>
    <w:rsid w:val="00343FBB"/>
    <w:rsid w:val="0037096C"/>
    <w:rsid w:val="003B7127"/>
    <w:rsid w:val="003D0FBD"/>
    <w:rsid w:val="00401E15"/>
    <w:rsid w:val="004512B5"/>
    <w:rsid w:val="00473A82"/>
    <w:rsid w:val="00480808"/>
    <w:rsid w:val="004B2113"/>
    <w:rsid w:val="004B5284"/>
    <w:rsid w:val="004D7B91"/>
    <w:rsid w:val="004E402C"/>
    <w:rsid w:val="0052094D"/>
    <w:rsid w:val="00530AC1"/>
    <w:rsid w:val="005359B6"/>
    <w:rsid w:val="00536570"/>
    <w:rsid w:val="00565E2F"/>
    <w:rsid w:val="005A5EAE"/>
    <w:rsid w:val="005E5E2B"/>
    <w:rsid w:val="006326BF"/>
    <w:rsid w:val="00645EA2"/>
    <w:rsid w:val="006515E8"/>
    <w:rsid w:val="006E1F75"/>
    <w:rsid w:val="006F1118"/>
    <w:rsid w:val="00713158"/>
    <w:rsid w:val="007142CD"/>
    <w:rsid w:val="00741FDE"/>
    <w:rsid w:val="007737A6"/>
    <w:rsid w:val="008347EF"/>
    <w:rsid w:val="008742DC"/>
    <w:rsid w:val="008D1E67"/>
    <w:rsid w:val="009378A0"/>
    <w:rsid w:val="00946252"/>
    <w:rsid w:val="00965381"/>
    <w:rsid w:val="0098300D"/>
    <w:rsid w:val="009E37DE"/>
    <w:rsid w:val="009F0B81"/>
    <w:rsid w:val="00A04584"/>
    <w:rsid w:val="00A15528"/>
    <w:rsid w:val="00A36F67"/>
    <w:rsid w:val="00A96D98"/>
    <w:rsid w:val="00AB1341"/>
    <w:rsid w:val="00AE267E"/>
    <w:rsid w:val="00B8163C"/>
    <w:rsid w:val="00B9569D"/>
    <w:rsid w:val="00BF473C"/>
    <w:rsid w:val="00C362B9"/>
    <w:rsid w:val="00C62B67"/>
    <w:rsid w:val="00CA668D"/>
    <w:rsid w:val="00CB2712"/>
    <w:rsid w:val="00CD579C"/>
    <w:rsid w:val="00CD5E29"/>
    <w:rsid w:val="00D25C8E"/>
    <w:rsid w:val="00D35E92"/>
    <w:rsid w:val="00D4190C"/>
    <w:rsid w:val="00D611FE"/>
    <w:rsid w:val="00D66811"/>
    <w:rsid w:val="00D906CA"/>
    <w:rsid w:val="00D92D12"/>
    <w:rsid w:val="00DD24C6"/>
    <w:rsid w:val="00DD59F6"/>
    <w:rsid w:val="00E12DAB"/>
    <w:rsid w:val="00E156BA"/>
    <w:rsid w:val="00E340B1"/>
    <w:rsid w:val="00E464E0"/>
    <w:rsid w:val="00E97BB6"/>
    <w:rsid w:val="00EB1088"/>
    <w:rsid w:val="00EE3314"/>
    <w:rsid w:val="00EE4599"/>
    <w:rsid w:val="00F07379"/>
    <w:rsid w:val="00F30102"/>
    <w:rsid w:val="00F353FD"/>
    <w:rsid w:val="00F414FF"/>
    <w:rsid w:val="00F4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72574"/>
  <w15:docId w15:val="{44F20E7A-0B02-4F81-AEB8-55387CF5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18"/>
  </w:style>
  <w:style w:type="paragraph" w:styleId="Heading1">
    <w:name w:val="heading 1"/>
    <w:basedOn w:val="Normal"/>
    <w:next w:val="Normal"/>
    <w:link w:val="Heading1Char"/>
    <w:uiPriority w:val="7"/>
    <w:qFormat/>
    <w:rsid w:val="00BF473C"/>
    <w:pPr>
      <w:keepNext/>
      <w:keepLines/>
      <w:spacing w:before="240" w:after="0"/>
      <w:outlineLvl w:val="0"/>
    </w:pPr>
    <w:rPr>
      <w:rFonts w:asciiTheme="majorHAnsi" w:eastAsiaTheme="majorEastAsia" w:hAnsiTheme="majorHAnsi" w:cstheme="majorBidi"/>
      <w:color w:val="0B5748" w:themeColor="accent1" w:themeShade="80"/>
      <w:sz w:val="32"/>
      <w:szCs w:val="32"/>
    </w:rPr>
  </w:style>
  <w:style w:type="paragraph" w:styleId="Heading2">
    <w:name w:val="heading 2"/>
    <w:basedOn w:val="Normal"/>
    <w:next w:val="Normal"/>
    <w:link w:val="Heading2Char"/>
    <w:uiPriority w:val="8"/>
    <w:semiHidden/>
    <w:unhideWhenUsed/>
    <w:qFormat/>
    <w:rsid w:val="00BF473C"/>
    <w:pPr>
      <w:keepNext/>
      <w:keepLines/>
      <w:spacing w:before="40" w:after="0"/>
      <w:outlineLvl w:val="1"/>
    </w:pPr>
    <w:rPr>
      <w:rFonts w:asciiTheme="majorHAnsi" w:eastAsiaTheme="majorEastAsia" w:hAnsiTheme="majorHAnsi" w:cstheme="majorBidi"/>
      <w:color w:val="0B5748" w:themeColor="accent1" w:themeShade="80"/>
      <w:sz w:val="26"/>
      <w:szCs w:val="26"/>
    </w:rPr>
  </w:style>
  <w:style w:type="paragraph" w:styleId="Heading3">
    <w:name w:val="heading 3"/>
    <w:basedOn w:val="Normal"/>
    <w:next w:val="Normal"/>
    <w:link w:val="Heading3Char"/>
    <w:uiPriority w:val="9"/>
    <w:semiHidden/>
    <w:unhideWhenUsed/>
    <w:qFormat/>
    <w:rsid w:val="002C2563"/>
    <w:pPr>
      <w:keepNext/>
      <w:keepLines/>
      <w:spacing w:before="40" w:after="0"/>
      <w:outlineLvl w:val="2"/>
    </w:pPr>
    <w:rPr>
      <w:rFonts w:asciiTheme="majorHAnsi" w:eastAsiaTheme="majorEastAsia" w:hAnsiTheme="majorHAnsi" w:cstheme="majorBidi"/>
      <w:color w:val="0B5648" w:themeColor="accent1" w:themeShade="7F"/>
      <w:sz w:val="24"/>
      <w:szCs w:val="24"/>
    </w:rPr>
  </w:style>
  <w:style w:type="paragraph" w:styleId="Heading4">
    <w:name w:val="heading 4"/>
    <w:basedOn w:val="Normal"/>
    <w:next w:val="Normal"/>
    <w:link w:val="Heading4Char"/>
    <w:uiPriority w:val="9"/>
    <w:semiHidden/>
    <w:unhideWhenUsed/>
    <w:qFormat/>
    <w:rsid w:val="002C2563"/>
    <w:pPr>
      <w:keepNext/>
      <w:keepLines/>
      <w:spacing w:before="40" w:after="0"/>
      <w:outlineLvl w:val="3"/>
    </w:pPr>
    <w:rPr>
      <w:rFonts w:asciiTheme="majorHAnsi" w:eastAsiaTheme="majorEastAsia" w:hAnsiTheme="majorHAnsi" w:cstheme="majorBidi"/>
      <w:i/>
      <w:iCs/>
      <w:color w:val="11826C" w:themeColor="accent1" w:themeShade="BF"/>
    </w:rPr>
  </w:style>
  <w:style w:type="paragraph" w:styleId="Heading5">
    <w:name w:val="heading 5"/>
    <w:basedOn w:val="Normal"/>
    <w:next w:val="Normal"/>
    <w:link w:val="Heading5Char"/>
    <w:uiPriority w:val="9"/>
    <w:semiHidden/>
    <w:unhideWhenUsed/>
    <w:qFormat/>
    <w:rsid w:val="002C2563"/>
    <w:pPr>
      <w:keepNext/>
      <w:keepLines/>
      <w:spacing w:before="40" w:after="0"/>
      <w:outlineLvl w:val="4"/>
    </w:pPr>
    <w:rPr>
      <w:rFonts w:asciiTheme="majorHAnsi" w:eastAsiaTheme="majorEastAsia" w:hAnsiTheme="majorHAnsi" w:cstheme="majorBidi"/>
      <w:color w:val="11826C" w:themeColor="accent1" w:themeShade="BF"/>
    </w:rPr>
  </w:style>
  <w:style w:type="paragraph" w:styleId="Heading6">
    <w:name w:val="heading 6"/>
    <w:basedOn w:val="Normal"/>
    <w:next w:val="Normal"/>
    <w:link w:val="Heading6Char"/>
    <w:uiPriority w:val="9"/>
    <w:semiHidden/>
    <w:unhideWhenUsed/>
    <w:qFormat/>
    <w:rsid w:val="002C2563"/>
    <w:pPr>
      <w:keepNext/>
      <w:keepLines/>
      <w:spacing w:before="40" w:after="0"/>
      <w:outlineLvl w:val="5"/>
    </w:pPr>
    <w:rPr>
      <w:rFonts w:asciiTheme="majorHAnsi" w:eastAsiaTheme="majorEastAsia" w:hAnsiTheme="majorHAnsi" w:cstheme="majorBidi"/>
      <w:color w:val="0B5648" w:themeColor="accent1" w:themeShade="7F"/>
    </w:rPr>
  </w:style>
  <w:style w:type="paragraph" w:styleId="Heading7">
    <w:name w:val="heading 7"/>
    <w:basedOn w:val="Normal"/>
    <w:next w:val="Normal"/>
    <w:link w:val="Heading7Char"/>
    <w:uiPriority w:val="9"/>
    <w:semiHidden/>
    <w:unhideWhenUsed/>
    <w:qFormat/>
    <w:rsid w:val="002C2563"/>
    <w:pPr>
      <w:keepNext/>
      <w:keepLines/>
      <w:spacing w:before="40" w:after="0"/>
      <w:outlineLvl w:val="6"/>
    </w:pPr>
    <w:rPr>
      <w:rFonts w:asciiTheme="majorHAnsi" w:eastAsiaTheme="majorEastAsia" w:hAnsiTheme="majorHAnsi" w:cstheme="majorBidi"/>
      <w:i/>
      <w:iCs/>
      <w:color w:val="0B5648" w:themeColor="accent1" w:themeShade="7F"/>
    </w:rPr>
  </w:style>
  <w:style w:type="paragraph" w:styleId="Heading8">
    <w:name w:val="heading 8"/>
    <w:basedOn w:val="Normal"/>
    <w:next w:val="Normal"/>
    <w:link w:val="Heading8Char"/>
    <w:uiPriority w:val="9"/>
    <w:semiHidden/>
    <w:unhideWhenUsed/>
    <w:qFormat/>
    <w:rsid w:val="002C25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C25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8"/>
    <w:unhideWhenUsed/>
    <w:pPr>
      <w:spacing w:after="0" w:line="240" w:lineRule="auto"/>
    </w:pPr>
  </w:style>
  <w:style w:type="character" w:customStyle="1" w:styleId="FooterChar">
    <w:name w:val="Footer Char"/>
    <w:basedOn w:val="DefaultParagraphFont"/>
    <w:link w:val="Footer"/>
    <w:uiPriority w:val="18"/>
    <w:rsid w:val="00C62B67"/>
  </w:style>
  <w:style w:type="character" w:styleId="PlaceholderText">
    <w:name w:val="Placeholder Text"/>
    <w:basedOn w:val="DefaultParagraphFont"/>
    <w:uiPriority w:val="99"/>
    <w:semiHidden/>
    <w:rsid w:val="00CD5E29"/>
    <w:rPr>
      <w:color w:val="3A3A3A" w:themeColor="background2" w:themeShade="40"/>
    </w:rPr>
  </w:style>
  <w:style w:type="paragraph" w:styleId="Header">
    <w:name w:val="header"/>
    <w:basedOn w:val="Normal"/>
    <w:link w:val="HeaderChar"/>
    <w:uiPriority w:val="99"/>
    <w:unhideWhenUsed/>
    <w:rsid w:val="00EE4599"/>
    <w:pPr>
      <w:spacing w:after="0" w:line="240" w:lineRule="auto"/>
    </w:pPr>
  </w:style>
  <w:style w:type="character" w:customStyle="1" w:styleId="HeaderChar">
    <w:name w:val="Header Char"/>
    <w:basedOn w:val="DefaultParagraphFont"/>
    <w:link w:val="Header"/>
    <w:uiPriority w:val="99"/>
    <w:rsid w:val="00EE4599"/>
  </w:style>
  <w:style w:type="paragraph" w:customStyle="1" w:styleId="SenderAddress">
    <w:name w:val="Sender Address"/>
    <w:basedOn w:val="Normal"/>
    <w:uiPriority w:val="1"/>
    <w:qFormat/>
    <w:rsid w:val="00343FBB"/>
    <w:pPr>
      <w:spacing w:after="0" w:line="264" w:lineRule="auto"/>
    </w:pPr>
  </w:style>
  <w:style w:type="paragraph" w:styleId="Date">
    <w:name w:val="Date"/>
    <w:basedOn w:val="Normal"/>
    <w:next w:val="Normal"/>
    <w:link w:val="DateChar"/>
    <w:uiPriority w:val="2"/>
    <w:unhideWhenUsed/>
    <w:rsid w:val="00D25C8E"/>
    <w:pPr>
      <w:spacing w:before="1000" w:after="400"/>
    </w:pPr>
  </w:style>
  <w:style w:type="character" w:customStyle="1" w:styleId="DateChar">
    <w:name w:val="Date Char"/>
    <w:basedOn w:val="DefaultParagraphFont"/>
    <w:link w:val="Date"/>
    <w:uiPriority w:val="2"/>
    <w:rsid w:val="00D25C8E"/>
  </w:style>
  <w:style w:type="paragraph" w:customStyle="1" w:styleId="RecipientAddress">
    <w:name w:val="Recipient Address"/>
    <w:basedOn w:val="Normal"/>
    <w:uiPriority w:val="3"/>
    <w:qFormat/>
    <w:rsid w:val="003D0FBD"/>
    <w:pPr>
      <w:spacing w:after="480"/>
      <w:contextualSpacing/>
    </w:pPr>
  </w:style>
  <w:style w:type="paragraph" w:styleId="Closing">
    <w:name w:val="Closing"/>
    <w:basedOn w:val="Normal"/>
    <w:next w:val="Signature"/>
    <w:link w:val="ClosingChar"/>
    <w:uiPriority w:val="5"/>
    <w:unhideWhenUsed/>
    <w:qFormat/>
    <w:pPr>
      <w:spacing w:before="600" w:after="800"/>
    </w:pPr>
  </w:style>
  <w:style w:type="character" w:customStyle="1" w:styleId="ClosingChar">
    <w:name w:val="Closing Char"/>
    <w:basedOn w:val="DefaultParagraphFont"/>
    <w:link w:val="Closing"/>
    <w:uiPriority w:val="5"/>
    <w:rsid w:val="00343FBB"/>
  </w:style>
  <w:style w:type="paragraph" w:styleId="Signature">
    <w:name w:val="Signature"/>
    <w:basedOn w:val="Normal"/>
    <w:next w:val="Normal"/>
    <w:link w:val="SignatureChar"/>
    <w:uiPriority w:val="6"/>
    <w:unhideWhenUsed/>
    <w:qFormat/>
    <w:pPr>
      <w:spacing w:after="600"/>
    </w:pPr>
  </w:style>
  <w:style w:type="character" w:customStyle="1" w:styleId="SignatureChar">
    <w:name w:val="Signature Char"/>
    <w:basedOn w:val="DefaultParagraphFont"/>
    <w:link w:val="Signature"/>
    <w:uiPriority w:val="6"/>
    <w:rsid w:val="00343FBB"/>
  </w:style>
  <w:style w:type="paragraph" w:styleId="BalloonText">
    <w:name w:val="Balloon Text"/>
    <w:basedOn w:val="Normal"/>
    <w:link w:val="BalloonTextChar"/>
    <w:uiPriority w:val="99"/>
    <w:semiHidden/>
    <w:unhideWhenUsed/>
    <w:rsid w:val="002C256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C2563"/>
    <w:rPr>
      <w:rFonts w:ascii="Segoe UI" w:hAnsi="Segoe UI" w:cs="Segoe UI"/>
      <w:szCs w:val="18"/>
    </w:rPr>
  </w:style>
  <w:style w:type="paragraph" w:styleId="Bibliography">
    <w:name w:val="Bibliography"/>
    <w:basedOn w:val="Normal"/>
    <w:next w:val="Normal"/>
    <w:uiPriority w:val="37"/>
    <w:semiHidden/>
    <w:unhideWhenUsed/>
    <w:rsid w:val="002C2563"/>
  </w:style>
  <w:style w:type="paragraph" w:styleId="BlockText">
    <w:name w:val="Block Text"/>
    <w:basedOn w:val="Normal"/>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BodyText">
    <w:name w:val="Body Text"/>
    <w:basedOn w:val="Normal"/>
    <w:link w:val="BodyTextChar"/>
    <w:uiPriority w:val="99"/>
    <w:semiHidden/>
    <w:unhideWhenUsed/>
    <w:rsid w:val="002C2563"/>
    <w:pPr>
      <w:spacing w:after="120"/>
    </w:pPr>
  </w:style>
  <w:style w:type="character" w:customStyle="1" w:styleId="BodyTextChar">
    <w:name w:val="Body Text Char"/>
    <w:basedOn w:val="DefaultParagraphFont"/>
    <w:link w:val="BodyText"/>
    <w:uiPriority w:val="99"/>
    <w:semiHidden/>
    <w:rsid w:val="002C2563"/>
  </w:style>
  <w:style w:type="paragraph" w:styleId="BodyText2">
    <w:name w:val="Body Text 2"/>
    <w:basedOn w:val="Normal"/>
    <w:link w:val="BodyText2Char"/>
    <w:uiPriority w:val="99"/>
    <w:semiHidden/>
    <w:unhideWhenUsed/>
    <w:rsid w:val="002C2563"/>
    <w:pPr>
      <w:spacing w:after="120" w:line="480" w:lineRule="auto"/>
    </w:pPr>
  </w:style>
  <w:style w:type="character" w:customStyle="1" w:styleId="BodyText2Char">
    <w:name w:val="Body Text 2 Char"/>
    <w:basedOn w:val="DefaultParagraphFont"/>
    <w:link w:val="BodyText2"/>
    <w:uiPriority w:val="99"/>
    <w:semiHidden/>
    <w:rsid w:val="002C2563"/>
  </w:style>
  <w:style w:type="paragraph" w:styleId="BodyText3">
    <w:name w:val="Body Text 3"/>
    <w:basedOn w:val="Normal"/>
    <w:link w:val="BodyText3Char"/>
    <w:uiPriority w:val="99"/>
    <w:semiHidden/>
    <w:unhideWhenUsed/>
    <w:rsid w:val="002C2563"/>
    <w:pPr>
      <w:spacing w:after="120"/>
    </w:pPr>
    <w:rPr>
      <w:szCs w:val="16"/>
    </w:rPr>
  </w:style>
  <w:style w:type="character" w:customStyle="1" w:styleId="BodyText3Char">
    <w:name w:val="Body Text 3 Char"/>
    <w:basedOn w:val="DefaultParagraphFont"/>
    <w:link w:val="BodyText3"/>
    <w:uiPriority w:val="99"/>
    <w:semiHidden/>
    <w:rsid w:val="002C2563"/>
    <w:rPr>
      <w:szCs w:val="16"/>
    </w:rPr>
  </w:style>
  <w:style w:type="paragraph" w:styleId="BodyTextFirstIndent">
    <w:name w:val="Body Text First Indent"/>
    <w:basedOn w:val="BodyText"/>
    <w:link w:val="BodyTextFirstIndentChar"/>
    <w:uiPriority w:val="99"/>
    <w:semiHidden/>
    <w:unhideWhenUsed/>
    <w:rsid w:val="002C2563"/>
    <w:pPr>
      <w:spacing w:after="200"/>
      <w:ind w:firstLine="360"/>
    </w:pPr>
  </w:style>
  <w:style w:type="character" w:customStyle="1" w:styleId="BodyTextFirstIndentChar">
    <w:name w:val="Body Text First Indent Char"/>
    <w:basedOn w:val="BodyTextChar"/>
    <w:link w:val="BodyTextFirstIndent"/>
    <w:uiPriority w:val="99"/>
    <w:semiHidden/>
    <w:rsid w:val="002C2563"/>
  </w:style>
  <w:style w:type="paragraph" w:styleId="BodyTextIndent">
    <w:name w:val="Body Text Indent"/>
    <w:basedOn w:val="Normal"/>
    <w:link w:val="BodyTextIndentChar"/>
    <w:uiPriority w:val="99"/>
    <w:semiHidden/>
    <w:unhideWhenUsed/>
    <w:rsid w:val="002C2563"/>
    <w:pPr>
      <w:spacing w:after="120"/>
      <w:ind w:left="360"/>
    </w:pPr>
  </w:style>
  <w:style w:type="character" w:customStyle="1" w:styleId="BodyTextIndentChar">
    <w:name w:val="Body Text Indent Char"/>
    <w:basedOn w:val="DefaultParagraphFont"/>
    <w:link w:val="BodyTextIndent"/>
    <w:uiPriority w:val="99"/>
    <w:semiHidden/>
    <w:rsid w:val="002C2563"/>
  </w:style>
  <w:style w:type="paragraph" w:styleId="BodyTextFirstIndent2">
    <w:name w:val="Body Text First Indent 2"/>
    <w:basedOn w:val="BodyTextIndent"/>
    <w:link w:val="BodyTextFirstIndent2Char"/>
    <w:uiPriority w:val="99"/>
    <w:semiHidden/>
    <w:unhideWhenUsed/>
    <w:rsid w:val="002C2563"/>
    <w:pPr>
      <w:spacing w:after="200"/>
      <w:ind w:firstLine="360"/>
    </w:pPr>
  </w:style>
  <w:style w:type="character" w:customStyle="1" w:styleId="BodyTextFirstIndent2Char">
    <w:name w:val="Body Text First Indent 2 Char"/>
    <w:basedOn w:val="BodyTextIndentChar"/>
    <w:link w:val="BodyTextFirstIndent2"/>
    <w:uiPriority w:val="99"/>
    <w:semiHidden/>
    <w:rsid w:val="002C2563"/>
  </w:style>
  <w:style w:type="paragraph" w:styleId="BodyTextIndent2">
    <w:name w:val="Body Text Indent 2"/>
    <w:basedOn w:val="Normal"/>
    <w:link w:val="BodyTextIndent2Char"/>
    <w:uiPriority w:val="99"/>
    <w:semiHidden/>
    <w:unhideWhenUsed/>
    <w:rsid w:val="002C2563"/>
    <w:pPr>
      <w:spacing w:after="120" w:line="480" w:lineRule="auto"/>
      <w:ind w:left="360"/>
    </w:pPr>
  </w:style>
  <w:style w:type="character" w:customStyle="1" w:styleId="BodyTextIndent2Char">
    <w:name w:val="Body Text Indent 2 Char"/>
    <w:basedOn w:val="DefaultParagraphFont"/>
    <w:link w:val="BodyTextIndent2"/>
    <w:uiPriority w:val="99"/>
    <w:semiHidden/>
    <w:rsid w:val="002C2563"/>
  </w:style>
  <w:style w:type="paragraph" w:styleId="BodyTextIndent3">
    <w:name w:val="Body Text Indent 3"/>
    <w:basedOn w:val="Normal"/>
    <w:link w:val="BodyTextIndent3Char"/>
    <w:uiPriority w:val="99"/>
    <w:semiHidden/>
    <w:unhideWhenUsed/>
    <w:rsid w:val="002C2563"/>
    <w:pPr>
      <w:spacing w:after="120"/>
      <w:ind w:left="360"/>
    </w:pPr>
    <w:rPr>
      <w:szCs w:val="16"/>
    </w:rPr>
  </w:style>
  <w:style w:type="character" w:customStyle="1" w:styleId="BodyTextIndent3Char">
    <w:name w:val="Body Text Indent 3 Char"/>
    <w:basedOn w:val="DefaultParagraphFont"/>
    <w:link w:val="BodyTextIndent3"/>
    <w:uiPriority w:val="99"/>
    <w:semiHidden/>
    <w:rsid w:val="002C2563"/>
    <w:rPr>
      <w:szCs w:val="16"/>
    </w:rPr>
  </w:style>
  <w:style w:type="character" w:styleId="BookTitle">
    <w:name w:val="Book Title"/>
    <w:basedOn w:val="DefaultParagraphFont"/>
    <w:uiPriority w:val="33"/>
    <w:semiHidden/>
    <w:unhideWhenUsed/>
    <w:qFormat/>
    <w:rsid w:val="002C2563"/>
    <w:rPr>
      <w:b/>
      <w:bCs/>
      <w:i/>
      <w:iCs/>
      <w:spacing w:val="5"/>
    </w:rPr>
  </w:style>
  <w:style w:type="paragraph" w:styleId="Caption">
    <w:name w:val="caption"/>
    <w:basedOn w:val="Normal"/>
    <w:next w:val="Normal"/>
    <w:uiPriority w:val="35"/>
    <w:semiHidden/>
    <w:unhideWhenUsed/>
    <w:qFormat/>
    <w:rsid w:val="002C2563"/>
    <w:pPr>
      <w:spacing w:line="240" w:lineRule="auto"/>
    </w:pPr>
    <w:rPr>
      <w:i/>
      <w:iCs/>
      <w:color w:val="1F2123" w:themeColor="text2"/>
      <w:szCs w:val="18"/>
    </w:rPr>
  </w:style>
  <w:style w:type="table" w:styleId="ColorfulGrid">
    <w:name w:val="Colorful Grid"/>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ColorfulGrid-Accent2">
    <w:name w:val="Colorful Grid Accent 2"/>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ColorfulGrid-Accent3">
    <w:name w:val="Colorful Grid Accent 3"/>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ColorfulGrid-Accent4">
    <w:name w:val="Colorful Grid Accent 4"/>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ColorfulGrid-Accent5">
    <w:name w:val="Colorful Grid Accent 5"/>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ColorfulGrid-Accent6">
    <w:name w:val="Colorful Grid Accent 6"/>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ColorfulList">
    <w:name w:val="Colorful List"/>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ColorfulList-Accent2">
    <w:name w:val="Colorful List Accent 2"/>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ColorfulList-Accent3">
    <w:name w:val="Colorful List Accent 3"/>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ColorfulList-Accent4">
    <w:name w:val="Colorful List Accent 4"/>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ColorfulList-Accent5">
    <w:name w:val="Colorful List Accent 5"/>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ColorfulList-Accent6">
    <w:name w:val="Colorful List Accent 6"/>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ColorfulShading">
    <w:name w:val="Colorful Shading"/>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ColorfulShading-Accent4">
    <w:name w:val="Colorful Shading Accent 4"/>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C2563"/>
    <w:rPr>
      <w:sz w:val="22"/>
      <w:szCs w:val="16"/>
    </w:rPr>
  </w:style>
  <w:style w:type="paragraph" w:styleId="CommentText">
    <w:name w:val="annotation text"/>
    <w:basedOn w:val="Normal"/>
    <w:link w:val="CommentTextChar"/>
    <w:uiPriority w:val="99"/>
    <w:semiHidden/>
    <w:unhideWhenUsed/>
    <w:rsid w:val="002C2563"/>
    <w:pPr>
      <w:spacing w:line="240" w:lineRule="auto"/>
    </w:pPr>
    <w:rPr>
      <w:szCs w:val="20"/>
    </w:rPr>
  </w:style>
  <w:style w:type="character" w:customStyle="1" w:styleId="CommentTextChar">
    <w:name w:val="Comment Text Char"/>
    <w:basedOn w:val="DefaultParagraphFont"/>
    <w:link w:val="CommentText"/>
    <w:uiPriority w:val="99"/>
    <w:semiHidden/>
    <w:rsid w:val="002C2563"/>
    <w:rPr>
      <w:szCs w:val="20"/>
    </w:rPr>
  </w:style>
  <w:style w:type="paragraph" w:styleId="CommentSubject">
    <w:name w:val="annotation subject"/>
    <w:basedOn w:val="CommentText"/>
    <w:next w:val="CommentText"/>
    <w:link w:val="CommentSubjectChar"/>
    <w:uiPriority w:val="99"/>
    <w:semiHidden/>
    <w:unhideWhenUsed/>
    <w:rsid w:val="002C2563"/>
    <w:rPr>
      <w:b/>
      <w:bCs/>
    </w:rPr>
  </w:style>
  <w:style w:type="character" w:customStyle="1" w:styleId="CommentSubjectChar">
    <w:name w:val="Comment Subject Char"/>
    <w:basedOn w:val="CommentTextChar"/>
    <w:link w:val="CommentSubject"/>
    <w:uiPriority w:val="99"/>
    <w:semiHidden/>
    <w:rsid w:val="002C2563"/>
    <w:rPr>
      <w:b/>
      <w:bCs/>
      <w:szCs w:val="20"/>
    </w:rPr>
  </w:style>
  <w:style w:type="table" w:styleId="DarkList">
    <w:name w:val="Dark List"/>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DarkList-Accent2">
    <w:name w:val="Dark List Accent 2"/>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DarkList-Accent3">
    <w:name w:val="Dark List Accent 3"/>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DarkList-Accent4">
    <w:name w:val="Dark List Accent 4"/>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DarkList-Accent5">
    <w:name w:val="Dark List Accent 5"/>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DarkList-Accent6">
    <w:name w:val="Dark List Accent 6"/>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DocumentMap">
    <w:name w:val="Document Map"/>
    <w:basedOn w:val="Normal"/>
    <w:link w:val="DocumentMapChar"/>
    <w:uiPriority w:val="99"/>
    <w:semiHidden/>
    <w:unhideWhenUsed/>
    <w:rsid w:val="002C256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C2563"/>
    <w:rPr>
      <w:rFonts w:ascii="Segoe UI" w:hAnsi="Segoe UI" w:cs="Segoe UI"/>
      <w:szCs w:val="16"/>
    </w:rPr>
  </w:style>
  <w:style w:type="paragraph" w:styleId="E-mailSignature">
    <w:name w:val="E-mail Signature"/>
    <w:basedOn w:val="Normal"/>
    <w:link w:val="E-mailSignatureChar"/>
    <w:uiPriority w:val="99"/>
    <w:semiHidden/>
    <w:unhideWhenUsed/>
    <w:rsid w:val="002C2563"/>
    <w:pPr>
      <w:spacing w:after="0" w:line="240" w:lineRule="auto"/>
    </w:pPr>
  </w:style>
  <w:style w:type="character" w:customStyle="1" w:styleId="E-mailSignatureChar">
    <w:name w:val="E-mail Signature Char"/>
    <w:basedOn w:val="DefaultParagraphFont"/>
    <w:link w:val="E-mailSignature"/>
    <w:uiPriority w:val="99"/>
    <w:semiHidden/>
    <w:rsid w:val="002C2563"/>
  </w:style>
  <w:style w:type="character" w:styleId="Emphasis">
    <w:name w:val="Emphasis"/>
    <w:basedOn w:val="DefaultParagraphFont"/>
    <w:uiPriority w:val="20"/>
    <w:semiHidden/>
    <w:unhideWhenUsed/>
    <w:qFormat/>
    <w:rsid w:val="002C2563"/>
    <w:rPr>
      <w:i/>
      <w:iCs/>
    </w:rPr>
  </w:style>
  <w:style w:type="character" w:styleId="EndnoteReference">
    <w:name w:val="endnote reference"/>
    <w:basedOn w:val="DefaultParagraphFont"/>
    <w:uiPriority w:val="99"/>
    <w:semiHidden/>
    <w:unhideWhenUsed/>
    <w:rsid w:val="002C2563"/>
    <w:rPr>
      <w:vertAlign w:val="superscript"/>
    </w:rPr>
  </w:style>
  <w:style w:type="paragraph" w:styleId="EndnoteText">
    <w:name w:val="endnote text"/>
    <w:basedOn w:val="Normal"/>
    <w:link w:val="EndnoteTextChar"/>
    <w:uiPriority w:val="99"/>
    <w:semiHidden/>
    <w:unhideWhenUsed/>
    <w:rsid w:val="002C2563"/>
    <w:pPr>
      <w:spacing w:after="0" w:line="240" w:lineRule="auto"/>
    </w:pPr>
    <w:rPr>
      <w:szCs w:val="20"/>
    </w:rPr>
  </w:style>
  <w:style w:type="character" w:customStyle="1" w:styleId="EndnoteTextChar">
    <w:name w:val="Endnote Text Char"/>
    <w:basedOn w:val="DefaultParagraphFont"/>
    <w:link w:val="EndnoteText"/>
    <w:uiPriority w:val="99"/>
    <w:semiHidden/>
    <w:rsid w:val="002C2563"/>
    <w:rPr>
      <w:szCs w:val="20"/>
    </w:rPr>
  </w:style>
  <w:style w:type="paragraph" w:styleId="EnvelopeAddress">
    <w:name w:val="envelope address"/>
    <w:basedOn w:val="Normal"/>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C2563"/>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C2563"/>
    <w:rPr>
      <w:color w:val="885BA2" w:themeColor="followedHyperlink"/>
      <w:u w:val="single"/>
    </w:rPr>
  </w:style>
  <w:style w:type="character" w:styleId="FootnoteReference">
    <w:name w:val="footnote reference"/>
    <w:basedOn w:val="DefaultParagraphFont"/>
    <w:uiPriority w:val="99"/>
    <w:semiHidden/>
    <w:unhideWhenUsed/>
    <w:rsid w:val="002C2563"/>
    <w:rPr>
      <w:vertAlign w:val="superscript"/>
    </w:rPr>
  </w:style>
  <w:style w:type="paragraph" w:styleId="FootnoteText">
    <w:name w:val="footnote text"/>
    <w:basedOn w:val="Normal"/>
    <w:link w:val="FootnoteTextChar"/>
    <w:uiPriority w:val="99"/>
    <w:semiHidden/>
    <w:unhideWhenUsed/>
    <w:rsid w:val="002C2563"/>
    <w:pPr>
      <w:spacing w:after="0" w:line="240" w:lineRule="auto"/>
    </w:pPr>
    <w:rPr>
      <w:szCs w:val="20"/>
    </w:rPr>
  </w:style>
  <w:style w:type="character" w:customStyle="1" w:styleId="FootnoteTextChar">
    <w:name w:val="Footnote Text Char"/>
    <w:basedOn w:val="DefaultParagraphFont"/>
    <w:link w:val="FootnoteText"/>
    <w:uiPriority w:val="99"/>
    <w:semiHidden/>
    <w:rsid w:val="002C2563"/>
    <w:rPr>
      <w:szCs w:val="20"/>
    </w:rPr>
  </w:style>
  <w:style w:type="table" w:customStyle="1" w:styleId="GridTable1Light1">
    <w:name w:val="Grid Table 1 Light1"/>
    <w:basedOn w:val="TableNormal"/>
    <w:uiPriority w:val="46"/>
    <w:rsid w:val="002C25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C2563"/>
    <w:pPr>
      <w:spacing w:after="0" w:line="240" w:lineRule="auto"/>
    </w:pPr>
    <w:tblPr>
      <w:tblStyleRowBandSize w:val="1"/>
      <w:tblStyleColBandSize w:val="1"/>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C2563"/>
    <w:pPr>
      <w:spacing w:after="0" w:line="240" w:lineRule="auto"/>
    </w:pPr>
    <w:tblPr>
      <w:tblStyleRowBandSize w:val="1"/>
      <w:tblStyleColBandSize w:val="1"/>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C2563"/>
    <w:pPr>
      <w:spacing w:after="0" w:line="240" w:lineRule="auto"/>
    </w:pPr>
    <w:tblPr>
      <w:tblStyleRowBandSize w:val="1"/>
      <w:tblStyleColBandSize w:val="1"/>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C2563"/>
    <w:pPr>
      <w:spacing w:after="0" w:line="240" w:lineRule="auto"/>
    </w:pPr>
    <w:tblPr>
      <w:tblStyleRowBandSize w:val="1"/>
      <w:tblStyleColBandSize w:val="1"/>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C2563"/>
    <w:pPr>
      <w:spacing w:after="0" w:line="240" w:lineRule="auto"/>
    </w:pPr>
    <w:tblPr>
      <w:tblStyleRowBandSize w:val="1"/>
      <w:tblStyleColBandSize w:val="1"/>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C2563"/>
    <w:pPr>
      <w:spacing w:after="0" w:line="240" w:lineRule="auto"/>
    </w:pPr>
    <w:tblPr>
      <w:tblStyleRowBandSize w:val="1"/>
      <w:tblStyleColBandSize w:val="1"/>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C25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C2563"/>
    <w:pPr>
      <w:spacing w:after="0" w:line="240" w:lineRule="auto"/>
    </w:pPr>
    <w:tblPr>
      <w:tblStyleRowBandSize w:val="1"/>
      <w:tblStyleColBandSize w:val="1"/>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GridTable2-Accent21">
    <w:name w:val="Grid Table 2 - Accent 21"/>
    <w:basedOn w:val="TableNormal"/>
    <w:uiPriority w:val="47"/>
    <w:rsid w:val="002C2563"/>
    <w:pPr>
      <w:spacing w:after="0" w:line="240" w:lineRule="auto"/>
    </w:pPr>
    <w:tblPr>
      <w:tblStyleRowBandSize w:val="1"/>
      <w:tblStyleColBandSize w:val="1"/>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GridTable2-Accent31">
    <w:name w:val="Grid Table 2 - Accent 31"/>
    <w:basedOn w:val="TableNormal"/>
    <w:uiPriority w:val="47"/>
    <w:rsid w:val="002C2563"/>
    <w:pPr>
      <w:spacing w:after="0" w:line="240" w:lineRule="auto"/>
    </w:pPr>
    <w:tblPr>
      <w:tblStyleRowBandSize w:val="1"/>
      <w:tblStyleColBandSize w:val="1"/>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GridTable2-Accent41">
    <w:name w:val="Grid Table 2 - Accent 41"/>
    <w:basedOn w:val="TableNormal"/>
    <w:uiPriority w:val="47"/>
    <w:rsid w:val="002C2563"/>
    <w:pPr>
      <w:spacing w:after="0" w:line="240" w:lineRule="auto"/>
    </w:pPr>
    <w:tblPr>
      <w:tblStyleRowBandSize w:val="1"/>
      <w:tblStyleColBandSize w:val="1"/>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GridTable2-Accent51">
    <w:name w:val="Grid Table 2 - Accent 51"/>
    <w:basedOn w:val="TableNormal"/>
    <w:uiPriority w:val="47"/>
    <w:rsid w:val="002C2563"/>
    <w:pPr>
      <w:spacing w:after="0" w:line="240" w:lineRule="auto"/>
    </w:pPr>
    <w:tblPr>
      <w:tblStyleRowBandSize w:val="1"/>
      <w:tblStyleColBandSize w:val="1"/>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GridTable2-Accent61">
    <w:name w:val="Grid Table 2 - Accent 61"/>
    <w:basedOn w:val="TableNormal"/>
    <w:uiPriority w:val="47"/>
    <w:rsid w:val="002C2563"/>
    <w:pPr>
      <w:spacing w:after="0" w:line="240" w:lineRule="auto"/>
    </w:pPr>
    <w:tblPr>
      <w:tblStyleRowBandSize w:val="1"/>
      <w:tblStyleColBandSize w:val="1"/>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GridTable31">
    <w:name w:val="Grid Table 31"/>
    <w:basedOn w:val="TableNormal"/>
    <w:uiPriority w:val="48"/>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GridTable3-Accent21">
    <w:name w:val="Grid Table 3 - Accent 21"/>
    <w:basedOn w:val="TableNormal"/>
    <w:uiPriority w:val="48"/>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GridTable3-Accent31">
    <w:name w:val="Grid Table 3 - Accent 31"/>
    <w:basedOn w:val="TableNormal"/>
    <w:uiPriority w:val="48"/>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GridTable3-Accent41">
    <w:name w:val="Grid Table 3 - Accent 41"/>
    <w:basedOn w:val="TableNormal"/>
    <w:uiPriority w:val="48"/>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GridTable3-Accent51">
    <w:name w:val="Grid Table 3 - Accent 51"/>
    <w:basedOn w:val="TableNormal"/>
    <w:uiPriority w:val="48"/>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GridTable3-Accent61">
    <w:name w:val="Grid Table 3 - Accent 61"/>
    <w:basedOn w:val="TableNormal"/>
    <w:uiPriority w:val="48"/>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customStyle="1" w:styleId="GridTable41">
    <w:name w:val="Grid Table 41"/>
    <w:basedOn w:val="TableNormal"/>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GridTable4-Accent21">
    <w:name w:val="Grid Table 4 - Accent 21"/>
    <w:basedOn w:val="TableNormal"/>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GridTable4-Accent31">
    <w:name w:val="Grid Table 4 - Accent 31"/>
    <w:basedOn w:val="TableNormal"/>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GridTable4-Accent41">
    <w:name w:val="Grid Table 4 - Accent 41"/>
    <w:basedOn w:val="TableNormal"/>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GridTable4-Accent51">
    <w:name w:val="Grid Table 4 - Accent 51"/>
    <w:basedOn w:val="TableNormal"/>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GridTable4-Accent61">
    <w:name w:val="Grid Table 4 - Accent 61"/>
    <w:basedOn w:val="TableNormal"/>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GridTable5Dark1">
    <w:name w:val="Grid Table 5 Dark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customStyle="1" w:styleId="GridTable5Dark-Accent21">
    <w:name w:val="Grid Table 5 Dark - Accent 2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customStyle="1" w:styleId="GridTable5Dark-Accent31">
    <w:name w:val="Grid Table 5 Dark - Accent 3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customStyle="1" w:styleId="GridTable5Dark-Accent41">
    <w:name w:val="Grid Table 5 Dark - Accent 4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customStyle="1" w:styleId="GridTable5Dark-Accent51">
    <w:name w:val="Grid Table 5 Dark - Accent 5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customStyle="1" w:styleId="GridTable5Dark-Accent61">
    <w:name w:val="Grid Table 5 Dark - Accent 6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customStyle="1" w:styleId="GridTable6Colorful1">
    <w:name w:val="Grid Table 6 Colorful1"/>
    <w:basedOn w:val="TableNormal"/>
    <w:uiPriority w:val="51"/>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GridTable6Colorful-Accent21">
    <w:name w:val="Grid Table 6 Colorful - Accent 21"/>
    <w:basedOn w:val="TableNormal"/>
    <w:uiPriority w:val="51"/>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GridTable6Colorful-Accent31">
    <w:name w:val="Grid Table 6 Colorful - Accent 31"/>
    <w:basedOn w:val="TableNormal"/>
    <w:uiPriority w:val="51"/>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GridTable6Colorful-Accent41">
    <w:name w:val="Grid Table 6 Colorful - Accent 41"/>
    <w:basedOn w:val="TableNormal"/>
    <w:uiPriority w:val="51"/>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GridTable6Colorful-Accent51">
    <w:name w:val="Grid Table 6 Colorful - Accent 51"/>
    <w:basedOn w:val="TableNormal"/>
    <w:uiPriority w:val="51"/>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GridTable6Colorful-Accent61">
    <w:name w:val="Grid Table 6 Colorful - Accent 61"/>
    <w:basedOn w:val="TableNormal"/>
    <w:uiPriority w:val="51"/>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GridTable7Colorful1">
    <w:name w:val="Grid Table 7 Colorful1"/>
    <w:basedOn w:val="TableNormal"/>
    <w:uiPriority w:val="52"/>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GridTable7Colorful-Accent21">
    <w:name w:val="Grid Table 7 Colorful - Accent 21"/>
    <w:basedOn w:val="TableNormal"/>
    <w:uiPriority w:val="52"/>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GridTable7Colorful-Accent31">
    <w:name w:val="Grid Table 7 Colorful - Accent 31"/>
    <w:basedOn w:val="TableNormal"/>
    <w:uiPriority w:val="52"/>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GridTable7Colorful-Accent41">
    <w:name w:val="Grid Table 7 Colorful - Accent 41"/>
    <w:basedOn w:val="TableNormal"/>
    <w:uiPriority w:val="52"/>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GridTable7Colorful-Accent51">
    <w:name w:val="Grid Table 7 Colorful - Accent 51"/>
    <w:basedOn w:val="TableNormal"/>
    <w:uiPriority w:val="52"/>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GridTable7Colorful-Accent61">
    <w:name w:val="Grid Table 7 Colorful - Accent 61"/>
    <w:basedOn w:val="TableNormal"/>
    <w:uiPriority w:val="52"/>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Heading1Char">
    <w:name w:val="Heading 1 Char"/>
    <w:basedOn w:val="DefaultParagraphFont"/>
    <w:link w:val="Heading1"/>
    <w:uiPriority w:val="7"/>
    <w:rsid w:val="00BF473C"/>
    <w:rPr>
      <w:rFonts w:asciiTheme="majorHAnsi" w:eastAsiaTheme="majorEastAsia" w:hAnsiTheme="majorHAnsi" w:cstheme="majorBidi"/>
      <w:color w:val="0B5748" w:themeColor="accent1" w:themeShade="80"/>
      <w:sz w:val="32"/>
      <w:szCs w:val="32"/>
    </w:rPr>
  </w:style>
  <w:style w:type="character" w:customStyle="1" w:styleId="Heading2Char">
    <w:name w:val="Heading 2 Char"/>
    <w:basedOn w:val="DefaultParagraphFont"/>
    <w:link w:val="Heading2"/>
    <w:uiPriority w:val="8"/>
    <w:semiHidden/>
    <w:rsid w:val="00BF473C"/>
    <w:rPr>
      <w:rFonts w:asciiTheme="majorHAnsi" w:eastAsiaTheme="majorEastAsia" w:hAnsiTheme="majorHAnsi" w:cstheme="majorBidi"/>
      <w:color w:val="0B5748" w:themeColor="accent1" w:themeShade="80"/>
      <w:sz w:val="26"/>
      <w:szCs w:val="26"/>
    </w:rPr>
  </w:style>
  <w:style w:type="character" w:customStyle="1" w:styleId="Heading3Char">
    <w:name w:val="Heading 3 Char"/>
    <w:basedOn w:val="DefaultParagraphFont"/>
    <w:link w:val="Heading3"/>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Heading4Char">
    <w:name w:val="Heading 4 Char"/>
    <w:basedOn w:val="DefaultParagraphFont"/>
    <w:link w:val="Heading4"/>
    <w:uiPriority w:val="9"/>
    <w:semiHidden/>
    <w:rsid w:val="002C2563"/>
    <w:rPr>
      <w:rFonts w:asciiTheme="majorHAnsi" w:eastAsiaTheme="majorEastAsia" w:hAnsiTheme="majorHAnsi" w:cstheme="majorBidi"/>
      <w:i/>
      <w:iCs/>
      <w:color w:val="11826C" w:themeColor="accent1" w:themeShade="BF"/>
    </w:rPr>
  </w:style>
  <w:style w:type="character" w:customStyle="1" w:styleId="Heading5Char">
    <w:name w:val="Heading 5 Char"/>
    <w:basedOn w:val="DefaultParagraphFont"/>
    <w:link w:val="Heading5"/>
    <w:uiPriority w:val="9"/>
    <w:semiHidden/>
    <w:rsid w:val="002C2563"/>
    <w:rPr>
      <w:rFonts w:asciiTheme="majorHAnsi" w:eastAsiaTheme="majorEastAsia" w:hAnsiTheme="majorHAnsi" w:cstheme="majorBidi"/>
      <w:color w:val="11826C" w:themeColor="accent1" w:themeShade="BF"/>
    </w:rPr>
  </w:style>
  <w:style w:type="character" w:customStyle="1" w:styleId="Heading6Char">
    <w:name w:val="Heading 6 Char"/>
    <w:basedOn w:val="DefaultParagraphFont"/>
    <w:link w:val="Heading6"/>
    <w:uiPriority w:val="9"/>
    <w:semiHidden/>
    <w:rsid w:val="002C2563"/>
    <w:rPr>
      <w:rFonts w:asciiTheme="majorHAnsi" w:eastAsiaTheme="majorEastAsia" w:hAnsiTheme="majorHAnsi" w:cstheme="majorBidi"/>
      <w:color w:val="0B5648" w:themeColor="accent1" w:themeShade="7F"/>
    </w:rPr>
  </w:style>
  <w:style w:type="character" w:customStyle="1" w:styleId="Heading7Char">
    <w:name w:val="Heading 7 Char"/>
    <w:basedOn w:val="DefaultParagraphFont"/>
    <w:link w:val="Heading7"/>
    <w:uiPriority w:val="9"/>
    <w:semiHidden/>
    <w:rsid w:val="002C2563"/>
    <w:rPr>
      <w:rFonts w:asciiTheme="majorHAnsi" w:eastAsiaTheme="majorEastAsia" w:hAnsiTheme="majorHAnsi" w:cstheme="majorBidi"/>
      <w:i/>
      <w:iCs/>
      <w:color w:val="0B5648" w:themeColor="accent1" w:themeShade="7F"/>
    </w:rPr>
  </w:style>
  <w:style w:type="character" w:customStyle="1" w:styleId="Heading8Char">
    <w:name w:val="Heading 8 Char"/>
    <w:basedOn w:val="DefaultParagraphFont"/>
    <w:link w:val="Heading8"/>
    <w:uiPriority w:val="9"/>
    <w:semiHidden/>
    <w:rsid w:val="002C256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C256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C2563"/>
  </w:style>
  <w:style w:type="paragraph" w:styleId="HTMLAddress">
    <w:name w:val="HTML Address"/>
    <w:basedOn w:val="Normal"/>
    <w:link w:val="HTMLAddressChar"/>
    <w:uiPriority w:val="99"/>
    <w:semiHidden/>
    <w:unhideWhenUsed/>
    <w:rsid w:val="002C2563"/>
    <w:pPr>
      <w:spacing w:after="0" w:line="240" w:lineRule="auto"/>
    </w:pPr>
    <w:rPr>
      <w:i/>
      <w:iCs/>
    </w:rPr>
  </w:style>
  <w:style w:type="character" w:customStyle="1" w:styleId="HTMLAddressChar">
    <w:name w:val="HTML Address Char"/>
    <w:basedOn w:val="DefaultParagraphFont"/>
    <w:link w:val="HTMLAddress"/>
    <w:uiPriority w:val="99"/>
    <w:semiHidden/>
    <w:rsid w:val="002C2563"/>
    <w:rPr>
      <w:i/>
      <w:iCs/>
    </w:rPr>
  </w:style>
  <w:style w:type="character" w:styleId="HTMLCite">
    <w:name w:val="HTML Cite"/>
    <w:basedOn w:val="DefaultParagraphFont"/>
    <w:uiPriority w:val="99"/>
    <w:semiHidden/>
    <w:unhideWhenUsed/>
    <w:rsid w:val="002C2563"/>
    <w:rPr>
      <w:i/>
      <w:iCs/>
    </w:rPr>
  </w:style>
  <w:style w:type="character" w:styleId="HTMLCode">
    <w:name w:val="HTML Code"/>
    <w:basedOn w:val="DefaultParagraphFont"/>
    <w:uiPriority w:val="99"/>
    <w:semiHidden/>
    <w:unhideWhenUsed/>
    <w:rsid w:val="002C2563"/>
    <w:rPr>
      <w:rFonts w:ascii="Consolas" w:hAnsi="Consolas"/>
      <w:sz w:val="22"/>
      <w:szCs w:val="20"/>
    </w:rPr>
  </w:style>
  <w:style w:type="character" w:styleId="HTMLDefinition">
    <w:name w:val="HTML Definition"/>
    <w:basedOn w:val="DefaultParagraphFont"/>
    <w:uiPriority w:val="99"/>
    <w:semiHidden/>
    <w:unhideWhenUsed/>
    <w:rsid w:val="002C2563"/>
    <w:rPr>
      <w:i/>
      <w:iCs/>
    </w:rPr>
  </w:style>
  <w:style w:type="character" w:styleId="HTMLKeyboard">
    <w:name w:val="HTML Keyboard"/>
    <w:basedOn w:val="DefaultParagraphFont"/>
    <w:uiPriority w:val="99"/>
    <w:semiHidden/>
    <w:unhideWhenUsed/>
    <w:rsid w:val="002C2563"/>
    <w:rPr>
      <w:rFonts w:ascii="Consolas" w:hAnsi="Consolas"/>
      <w:sz w:val="22"/>
      <w:szCs w:val="20"/>
    </w:rPr>
  </w:style>
  <w:style w:type="paragraph" w:styleId="HTMLPreformatted">
    <w:name w:val="HTML Preformatted"/>
    <w:basedOn w:val="Normal"/>
    <w:link w:val="HTMLPreformattedChar"/>
    <w:uiPriority w:val="99"/>
    <w:semiHidden/>
    <w:unhideWhenUsed/>
    <w:rsid w:val="002C256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C2563"/>
    <w:rPr>
      <w:rFonts w:ascii="Consolas" w:hAnsi="Consolas"/>
      <w:szCs w:val="20"/>
    </w:rPr>
  </w:style>
  <w:style w:type="character" w:styleId="HTMLSample">
    <w:name w:val="HTML Sample"/>
    <w:basedOn w:val="DefaultParagraphFont"/>
    <w:uiPriority w:val="99"/>
    <w:semiHidden/>
    <w:unhideWhenUsed/>
    <w:rsid w:val="002C2563"/>
    <w:rPr>
      <w:rFonts w:ascii="Consolas" w:hAnsi="Consolas"/>
      <w:sz w:val="24"/>
      <w:szCs w:val="24"/>
    </w:rPr>
  </w:style>
  <w:style w:type="character" w:styleId="HTMLTypewriter">
    <w:name w:val="HTML Typewriter"/>
    <w:basedOn w:val="DefaultParagraphFont"/>
    <w:uiPriority w:val="99"/>
    <w:semiHidden/>
    <w:unhideWhenUsed/>
    <w:rsid w:val="002C2563"/>
    <w:rPr>
      <w:rFonts w:ascii="Consolas" w:hAnsi="Consolas"/>
      <w:sz w:val="22"/>
      <w:szCs w:val="20"/>
    </w:rPr>
  </w:style>
  <w:style w:type="character" w:styleId="HTMLVariable">
    <w:name w:val="HTML Variable"/>
    <w:basedOn w:val="DefaultParagraphFont"/>
    <w:uiPriority w:val="99"/>
    <w:semiHidden/>
    <w:unhideWhenUsed/>
    <w:rsid w:val="002C2563"/>
    <w:rPr>
      <w:i/>
      <w:iCs/>
    </w:rPr>
  </w:style>
  <w:style w:type="character" w:styleId="Hyperlink">
    <w:name w:val="Hyperlink"/>
    <w:basedOn w:val="DefaultParagraphFont"/>
    <w:uiPriority w:val="99"/>
    <w:semiHidden/>
    <w:unhideWhenUsed/>
    <w:rsid w:val="00CD5E29"/>
    <w:rPr>
      <w:color w:val="11698B" w:themeColor="accent4" w:themeShade="BF"/>
      <w:u w:val="single"/>
    </w:rPr>
  </w:style>
  <w:style w:type="paragraph" w:styleId="Index1">
    <w:name w:val="index 1"/>
    <w:basedOn w:val="Normal"/>
    <w:next w:val="Normal"/>
    <w:autoRedefine/>
    <w:uiPriority w:val="99"/>
    <w:semiHidden/>
    <w:unhideWhenUsed/>
    <w:rsid w:val="002C2563"/>
    <w:pPr>
      <w:spacing w:after="0" w:line="240" w:lineRule="auto"/>
      <w:ind w:left="220" w:hanging="220"/>
    </w:pPr>
  </w:style>
  <w:style w:type="paragraph" w:styleId="Index2">
    <w:name w:val="index 2"/>
    <w:basedOn w:val="Normal"/>
    <w:next w:val="Normal"/>
    <w:autoRedefine/>
    <w:uiPriority w:val="99"/>
    <w:semiHidden/>
    <w:unhideWhenUsed/>
    <w:rsid w:val="002C2563"/>
    <w:pPr>
      <w:spacing w:after="0" w:line="240" w:lineRule="auto"/>
      <w:ind w:left="440" w:hanging="220"/>
    </w:pPr>
  </w:style>
  <w:style w:type="paragraph" w:styleId="Index3">
    <w:name w:val="index 3"/>
    <w:basedOn w:val="Normal"/>
    <w:next w:val="Normal"/>
    <w:autoRedefine/>
    <w:uiPriority w:val="99"/>
    <w:semiHidden/>
    <w:unhideWhenUsed/>
    <w:rsid w:val="002C2563"/>
    <w:pPr>
      <w:spacing w:after="0" w:line="240" w:lineRule="auto"/>
      <w:ind w:left="660" w:hanging="220"/>
    </w:pPr>
  </w:style>
  <w:style w:type="paragraph" w:styleId="Index4">
    <w:name w:val="index 4"/>
    <w:basedOn w:val="Normal"/>
    <w:next w:val="Normal"/>
    <w:autoRedefine/>
    <w:uiPriority w:val="99"/>
    <w:semiHidden/>
    <w:unhideWhenUsed/>
    <w:rsid w:val="002C2563"/>
    <w:pPr>
      <w:spacing w:after="0" w:line="240" w:lineRule="auto"/>
      <w:ind w:left="880" w:hanging="220"/>
    </w:pPr>
  </w:style>
  <w:style w:type="paragraph" w:styleId="Index5">
    <w:name w:val="index 5"/>
    <w:basedOn w:val="Normal"/>
    <w:next w:val="Normal"/>
    <w:autoRedefine/>
    <w:uiPriority w:val="99"/>
    <w:semiHidden/>
    <w:unhideWhenUsed/>
    <w:rsid w:val="002C2563"/>
    <w:pPr>
      <w:spacing w:after="0" w:line="240" w:lineRule="auto"/>
      <w:ind w:left="1100" w:hanging="220"/>
    </w:pPr>
  </w:style>
  <w:style w:type="paragraph" w:styleId="Index6">
    <w:name w:val="index 6"/>
    <w:basedOn w:val="Normal"/>
    <w:next w:val="Normal"/>
    <w:autoRedefine/>
    <w:uiPriority w:val="99"/>
    <w:semiHidden/>
    <w:unhideWhenUsed/>
    <w:rsid w:val="002C2563"/>
    <w:pPr>
      <w:spacing w:after="0" w:line="240" w:lineRule="auto"/>
      <w:ind w:left="1320" w:hanging="220"/>
    </w:pPr>
  </w:style>
  <w:style w:type="paragraph" w:styleId="Index7">
    <w:name w:val="index 7"/>
    <w:basedOn w:val="Normal"/>
    <w:next w:val="Normal"/>
    <w:autoRedefine/>
    <w:uiPriority w:val="99"/>
    <w:semiHidden/>
    <w:unhideWhenUsed/>
    <w:rsid w:val="002C2563"/>
    <w:pPr>
      <w:spacing w:after="0" w:line="240" w:lineRule="auto"/>
      <w:ind w:left="1540" w:hanging="220"/>
    </w:pPr>
  </w:style>
  <w:style w:type="paragraph" w:styleId="Index8">
    <w:name w:val="index 8"/>
    <w:basedOn w:val="Normal"/>
    <w:next w:val="Normal"/>
    <w:autoRedefine/>
    <w:uiPriority w:val="99"/>
    <w:semiHidden/>
    <w:unhideWhenUsed/>
    <w:rsid w:val="002C2563"/>
    <w:pPr>
      <w:spacing w:after="0" w:line="240" w:lineRule="auto"/>
      <w:ind w:left="1760" w:hanging="220"/>
    </w:pPr>
  </w:style>
  <w:style w:type="paragraph" w:styleId="Index9">
    <w:name w:val="index 9"/>
    <w:basedOn w:val="Normal"/>
    <w:next w:val="Normal"/>
    <w:autoRedefine/>
    <w:uiPriority w:val="99"/>
    <w:semiHidden/>
    <w:unhideWhenUsed/>
    <w:rsid w:val="002C2563"/>
    <w:pPr>
      <w:spacing w:after="0" w:line="240" w:lineRule="auto"/>
      <w:ind w:left="1980" w:hanging="220"/>
    </w:pPr>
  </w:style>
  <w:style w:type="paragraph" w:styleId="IndexHeading">
    <w:name w:val="index heading"/>
    <w:basedOn w:val="Normal"/>
    <w:next w:val="Index1"/>
    <w:uiPriority w:val="99"/>
    <w:semiHidden/>
    <w:unhideWhenUsed/>
    <w:rsid w:val="002C256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D5E29"/>
    <w:rPr>
      <w:i/>
      <w:iCs/>
      <w:color w:val="11826C" w:themeColor="accent1" w:themeShade="BF"/>
    </w:rPr>
  </w:style>
  <w:style w:type="paragraph" w:styleId="IntenseQuote">
    <w:name w:val="Intense Quote"/>
    <w:basedOn w:val="Normal"/>
    <w:next w:val="Normal"/>
    <w:link w:val="IntenseQuoteChar"/>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IntenseQuoteChar">
    <w:name w:val="Intense Quote Char"/>
    <w:basedOn w:val="DefaultParagraphFont"/>
    <w:link w:val="IntenseQuote"/>
    <w:uiPriority w:val="30"/>
    <w:semiHidden/>
    <w:rsid w:val="00CD5E29"/>
    <w:rPr>
      <w:i/>
      <w:iCs/>
      <w:color w:val="11826C" w:themeColor="accent1" w:themeShade="BF"/>
    </w:rPr>
  </w:style>
  <w:style w:type="character" w:styleId="IntenseReference">
    <w:name w:val="Intense Reference"/>
    <w:basedOn w:val="DefaultParagraphFont"/>
    <w:uiPriority w:val="32"/>
    <w:semiHidden/>
    <w:unhideWhenUsed/>
    <w:qFormat/>
    <w:rsid w:val="00CD5E29"/>
    <w:rPr>
      <w:b/>
      <w:bCs/>
      <w:caps w:val="0"/>
      <w:smallCaps/>
      <w:color w:val="11826C" w:themeColor="accent1" w:themeShade="BF"/>
      <w:spacing w:val="5"/>
    </w:rPr>
  </w:style>
  <w:style w:type="table" w:styleId="LightGrid">
    <w:name w:val="Light Grid"/>
    <w:basedOn w:val="TableNormal"/>
    <w:uiPriority w:val="62"/>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LightGrid-Accent2">
    <w:name w:val="Light Grid Accent 2"/>
    <w:basedOn w:val="TableNormal"/>
    <w:uiPriority w:val="62"/>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LightGrid-Accent3">
    <w:name w:val="Light Grid Accent 3"/>
    <w:basedOn w:val="TableNormal"/>
    <w:uiPriority w:val="62"/>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LightGrid-Accent4">
    <w:name w:val="Light Grid Accent 4"/>
    <w:basedOn w:val="TableNormal"/>
    <w:uiPriority w:val="62"/>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LightGrid-Accent5">
    <w:name w:val="Light Grid Accent 5"/>
    <w:basedOn w:val="TableNormal"/>
    <w:uiPriority w:val="62"/>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LightGrid-Accent6">
    <w:name w:val="Light Grid Accent 6"/>
    <w:basedOn w:val="TableNormal"/>
    <w:uiPriority w:val="62"/>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LightList">
    <w:name w:val="Light List"/>
    <w:basedOn w:val="TableNormal"/>
    <w:uiPriority w:val="61"/>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LightList-Accent2">
    <w:name w:val="Light List Accent 2"/>
    <w:basedOn w:val="TableNormal"/>
    <w:uiPriority w:val="61"/>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LightList-Accent3">
    <w:name w:val="Light List Accent 3"/>
    <w:basedOn w:val="TableNormal"/>
    <w:uiPriority w:val="61"/>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LightList-Accent4">
    <w:name w:val="Light List Accent 4"/>
    <w:basedOn w:val="TableNormal"/>
    <w:uiPriority w:val="61"/>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LightList-Accent5">
    <w:name w:val="Light List Accent 5"/>
    <w:basedOn w:val="TableNormal"/>
    <w:uiPriority w:val="61"/>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LightList-Accent6">
    <w:name w:val="Light List Accent 6"/>
    <w:basedOn w:val="TableNormal"/>
    <w:uiPriority w:val="61"/>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LightShading">
    <w:name w:val="Light Shading"/>
    <w:basedOn w:val="TableNormal"/>
    <w:uiPriority w:val="60"/>
    <w:semiHidden/>
    <w:unhideWhenUsed/>
    <w:rsid w:val="002C25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2563"/>
    <w:pPr>
      <w:spacing w:after="0" w:line="240" w:lineRule="auto"/>
    </w:pPr>
    <w:rPr>
      <w:color w:val="11826C" w:themeColor="accent1" w:themeShade="BF"/>
    </w:rPr>
    <w:tblPr>
      <w:tblStyleRowBandSize w:val="1"/>
      <w:tblStyleColBandSize w:val="1"/>
      <w:tblBorders>
        <w:top w:val="single" w:sz="8" w:space="0" w:color="17AE92" w:themeColor="accent1"/>
        <w:bottom w:val="single" w:sz="8" w:space="0" w:color="17AE92" w:themeColor="accent1"/>
      </w:tblBorders>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LightShading-Accent2">
    <w:name w:val="Light Shading Accent 2"/>
    <w:basedOn w:val="TableNormal"/>
    <w:uiPriority w:val="60"/>
    <w:semiHidden/>
    <w:unhideWhenUsed/>
    <w:rsid w:val="002C2563"/>
    <w:pPr>
      <w:spacing w:after="0" w:line="240" w:lineRule="auto"/>
    </w:pPr>
    <w:rPr>
      <w:color w:val="DE7B09" w:themeColor="accent2" w:themeShade="BF"/>
    </w:rPr>
    <w:tblPr>
      <w:tblStyleRowBandSize w:val="1"/>
      <w:tblStyleColBandSize w:val="1"/>
      <w:tblBorders>
        <w:top w:val="single" w:sz="8" w:space="0" w:color="F7A23F" w:themeColor="accent2"/>
        <w:bottom w:val="single" w:sz="8" w:space="0" w:color="F7A23F" w:themeColor="accent2"/>
      </w:tblBorders>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LightShading-Accent3">
    <w:name w:val="Light Shading Accent 3"/>
    <w:basedOn w:val="TableNormal"/>
    <w:uiPriority w:val="60"/>
    <w:semiHidden/>
    <w:unhideWhenUsed/>
    <w:rsid w:val="002C2563"/>
    <w:pPr>
      <w:spacing w:after="0" w:line="240" w:lineRule="auto"/>
    </w:pPr>
    <w:rPr>
      <w:color w:val="535E62" w:themeColor="accent3" w:themeShade="BF"/>
    </w:rPr>
    <w:tblPr>
      <w:tblStyleRowBandSize w:val="1"/>
      <w:tblStyleColBandSize w:val="1"/>
      <w:tblBorders>
        <w:top w:val="single" w:sz="8" w:space="0" w:color="6F7E84" w:themeColor="accent3"/>
        <w:bottom w:val="single" w:sz="8" w:space="0" w:color="6F7E84" w:themeColor="accent3"/>
      </w:tblBorders>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LightShading-Accent4">
    <w:name w:val="Light Shading Accent 4"/>
    <w:basedOn w:val="TableNormal"/>
    <w:uiPriority w:val="60"/>
    <w:semiHidden/>
    <w:unhideWhenUsed/>
    <w:rsid w:val="002C2563"/>
    <w:pPr>
      <w:spacing w:after="0" w:line="240" w:lineRule="auto"/>
    </w:pPr>
    <w:rPr>
      <w:color w:val="11698B" w:themeColor="accent4" w:themeShade="BF"/>
    </w:rPr>
    <w:tblPr>
      <w:tblStyleRowBandSize w:val="1"/>
      <w:tblStyleColBandSize w:val="1"/>
      <w:tblBorders>
        <w:top w:val="single" w:sz="8" w:space="0" w:color="178DBB" w:themeColor="accent4"/>
        <w:bottom w:val="single" w:sz="8" w:space="0" w:color="178DBB" w:themeColor="accent4"/>
      </w:tblBorders>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LightShading-Accent5">
    <w:name w:val="Light Shading Accent 5"/>
    <w:basedOn w:val="TableNormal"/>
    <w:uiPriority w:val="60"/>
    <w:semiHidden/>
    <w:unhideWhenUsed/>
    <w:rsid w:val="002C2563"/>
    <w:pPr>
      <w:spacing w:after="0" w:line="240" w:lineRule="auto"/>
    </w:pPr>
    <w:rPr>
      <w:color w:val="C52A1F" w:themeColor="accent5" w:themeShade="BF"/>
    </w:rPr>
    <w:tblPr>
      <w:tblStyleRowBandSize w:val="1"/>
      <w:tblStyleColBandSize w:val="1"/>
      <w:tblBorders>
        <w:top w:val="single" w:sz="8" w:space="0" w:color="E3584E" w:themeColor="accent5"/>
        <w:bottom w:val="single" w:sz="8" w:space="0" w:color="E3584E" w:themeColor="accent5"/>
      </w:tblBorders>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LightShading-Accent6">
    <w:name w:val="Light Shading Accent 6"/>
    <w:basedOn w:val="TableNormal"/>
    <w:uiPriority w:val="60"/>
    <w:semiHidden/>
    <w:unhideWhenUsed/>
    <w:rsid w:val="002C2563"/>
    <w:pPr>
      <w:spacing w:after="0" w:line="240" w:lineRule="auto"/>
    </w:pPr>
    <w:rPr>
      <w:color w:val="528633" w:themeColor="accent6" w:themeShade="BF"/>
    </w:rPr>
    <w:tblPr>
      <w:tblStyleRowBandSize w:val="1"/>
      <w:tblStyleColBandSize w:val="1"/>
      <w:tblBorders>
        <w:top w:val="single" w:sz="8" w:space="0" w:color="6FB344" w:themeColor="accent6"/>
        <w:bottom w:val="single" w:sz="8" w:space="0" w:color="6FB344" w:themeColor="accent6"/>
      </w:tblBorders>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LineNumber">
    <w:name w:val="line number"/>
    <w:basedOn w:val="DefaultParagraphFont"/>
    <w:uiPriority w:val="99"/>
    <w:semiHidden/>
    <w:unhideWhenUsed/>
    <w:rsid w:val="002C2563"/>
  </w:style>
  <w:style w:type="paragraph" w:styleId="List">
    <w:name w:val="List"/>
    <w:basedOn w:val="Normal"/>
    <w:uiPriority w:val="99"/>
    <w:semiHidden/>
    <w:unhideWhenUsed/>
    <w:rsid w:val="002C2563"/>
    <w:pPr>
      <w:ind w:left="360" w:hanging="360"/>
      <w:contextualSpacing/>
    </w:pPr>
  </w:style>
  <w:style w:type="paragraph" w:styleId="List2">
    <w:name w:val="List 2"/>
    <w:basedOn w:val="Normal"/>
    <w:uiPriority w:val="99"/>
    <w:semiHidden/>
    <w:unhideWhenUsed/>
    <w:rsid w:val="002C2563"/>
    <w:pPr>
      <w:ind w:left="720" w:hanging="360"/>
      <w:contextualSpacing/>
    </w:pPr>
  </w:style>
  <w:style w:type="paragraph" w:styleId="List3">
    <w:name w:val="List 3"/>
    <w:basedOn w:val="Normal"/>
    <w:uiPriority w:val="99"/>
    <w:semiHidden/>
    <w:unhideWhenUsed/>
    <w:rsid w:val="002C2563"/>
    <w:pPr>
      <w:ind w:left="1080" w:hanging="360"/>
      <w:contextualSpacing/>
    </w:pPr>
  </w:style>
  <w:style w:type="paragraph" w:styleId="List4">
    <w:name w:val="List 4"/>
    <w:basedOn w:val="Normal"/>
    <w:uiPriority w:val="99"/>
    <w:semiHidden/>
    <w:unhideWhenUsed/>
    <w:rsid w:val="002C2563"/>
    <w:pPr>
      <w:ind w:left="1440" w:hanging="360"/>
      <w:contextualSpacing/>
    </w:pPr>
  </w:style>
  <w:style w:type="paragraph" w:styleId="List5">
    <w:name w:val="List 5"/>
    <w:basedOn w:val="Normal"/>
    <w:uiPriority w:val="99"/>
    <w:semiHidden/>
    <w:unhideWhenUsed/>
    <w:rsid w:val="002C2563"/>
    <w:pPr>
      <w:ind w:left="1800" w:hanging="360"/>
      <w:contextualSpacing/>
    </w:pPr>
  </w:style>
  <w:style w:type="paragraph" w:styleId="ListBullet">
    <w:name w:val="List Bullet"/>
    <w:basedOn w:val="Normal"/>
    <w:uiPriority w:val="99"/>
    <w:semiHidden/>
    <w:unhideWhenUsed/>
    <w:rsid w:val="002C2563"/>
    <w:pPr>
      <w:numPr>
        <w:numId w:val="1"/>
      </w:numPr>
      <w:contextualSpacing/>
    </w:pPr>
  </w:style>
  <w:style w:type="paragraph" w:styleId="ListBullet2">
    <w:name w:val="List Bullet 2"/>
    <w:basedOn w:val="Normal"/>
    <w:uiPriority w:val="99"/>
    <w:semiHidden/>
    <w:unhideWhenUsed/>
    <w:rsid w:val="002C2563"/>
    <w:pPr>
      <w:numPr>
        <w:numId w:val="2"/>
      </w:numPr>
      <w:contextualSpacing/>
    </w:pPr>
  </w:style>
  <w:style w:type="paragraph" w:styleId="ListBullet3">
    <w:name w:val="List Bullet 3"/>
    <w:basedOn w:val="Normal"/>
    <w:uiPriority w:val="99"/>
    <w:semiHidden/>
    <w:unhideWhenUsed/>
    <w:rsid w:val="002C2563"/>
    <w:pPr>
      <w:numPr>
        <w:numId w:val="3"/>
      </w:numPr>
      <w:contextualSpacing/>
    </w:pPr>
  </w:style>
  <w:style w:type="paragraph" w:styleId="ListBullet4">
    <w:name w:val="List Bullet 4"/>
    <w:basedOn w:val="Normal"/>
    <w:uiPriority w:val="99"/>
    <w:semiHidden/>
    <w:unhideWhenUsed/>
    <w:rsid w:val="002C2563"/>
    <w:pPr>
      <w:numPr>
        <w:numId w:val="4"/>
      </w:numPr>
      <w:contextualSpacing/>
    </w:pPr>
  </w:style>
  <w:style w:type="paragraph" w:styleId="ListBullet5">
    <w:name w:val="List Bullet 5"/>
    <w:basedOn w:val="Normal"/>
    <w:uiPriority w:val="99"/>
    <w:semiHidden/>
    <w:unhideWhenUsed/>
    <w:rsid w:val="002C2563"/>
    <w:pPr>
      <w:numPr>
        <w:numId w:val="5"/>
      </w:numPr>
      <w:contextualSpacing/>
    </w:pPr>
  </w:style>
  <w:style w:type="paragraph" w:styleId="ListContinue">
    <w:name w:val="List Continue"/>
    <w:basedOn w:val="Normal"/>
    <w:uiPriority w:val="99"/>
    <w:semiHidden/>
    <w:unhideWhenUsed/>
    <w:rsid w:val="002C2563"/>
    <w:pPr>
      <w:spacing w:after="120"/>
      <w:ind w:left="360"/>
      <w:contextualSpacing/>
    </w:pPr>
  </w:style>
  <w:style w:type="paragraph" w:styleId="ListContinue2">
    <w:name w:val="List Continue 2"/>
    <w:basedOn w:val="Normal"/>
    <w:uiPriority w:val="99"/>
    <w:semiHidden/>
    <w:unhideWhenUsed/>
    <w:rsid w:val="002C2563"/>
    <w:pPr>
      <w:spacing w:after="120"/>
      <w:ind w:left="720"/>
      <w:contextualSpacing/>
    </w:pPr>
  </w:style>
  <w:style w:type="paragraph" w:styleId="ListContinue3">
    <w:name w:val="List Continue 3"/>
    <w:basedOn w:val="Normal"/>
    <w:uiPriority w:val="99"/>
    <w:semiHidden/>
    <w:unhideWhenUsed/>
    <w:rsid w:val="002C2563"/>
    <w:pPr>
      <w:spacing w:after="120"/>
      <w:ind w:left="1080"/>
      <w:contextualSpacing/>
    </w:pPr>
  </w:style>
  <w:style w:type="paragraph" w:styleId="ListContinue4">
    <w:name w:val="List Continue 4"/>
    <w:basedOn w:val="Normal"/>
    <w:uiPriority w:val="99"/>
    <w:semiHidden/>
    <w:unhideWhenUsed/>
    <w:rsid w:val="002C2563"/>
    <w:pPr>
      <w:spacing w:after="120"/>
      <w:ind w:left="1440"/>
      <w:contextualSpacing/>
    </w:pPr>
  </w:style>
  <w:style w:type="paragraph" w:styleId="ListContinue5">
    <w:name w:val="List Continue 5"/>
    <w:basedOn w:val="Normal"/>
    <w:uiPriority w:val="99"/>
    <w:semiHidden/>
    <w:unhideWhenUsed/>
    <w:rsid w:val="002C2563"/>
    <w:pPr>
      <w:spacing w:after="120"/>
      <w:ind w:left="1800"/>
      <w:contextualSpacing/>
    </w:pPr>
  </w:style>
  <w:style w:type="paragraph" w:styleId="ListNumber">
    <w:name w:val="List Number"/>
    <w:basedOn w:val="Normal"/>
    <w:uiPriority w:val="99"/>
    <w:semiHidden/>
    <w:unhideWhenUsed/>
    <w:rsid w:val="002C2563"/>
    <w:pPr>
      <w:numPr>
        <w:numId w:val="6"/>
      </w:numPr>
      <w:contextualSpacing/>
    </w:pPr>
  </w:style>
  <w:style w:type="paragraph" w:styleId="ListNumber2">
    <w:name w:val="List Number 2"/>
    <w:basedOn w:val="Normal"/>
    <w:uiPriority w:val="99"/>
    <w:semiHidden/>
    <w:unhideWhenUsed/>
    <w:rsid w:val="002C2563"/>
    <w:pPr>
      <w:numPr>
        <w:numId w:val="7"/>
      </w:numPr>
      <w:contextualSpacing/>
    </w:pPr>
  </w:style>
  <w:style w:type="paragraph" w:styleId="ListNumber3">
    <w:name w:val="List Number 3"/>
    <w:basedOn w:val="Normal"/>
    <w:uiPriority w:val="99"/>
    <w:semiHidden/>
    <w:unhideWhenUsed/>
    <w:rsid w:val="002C2563"/>
    <w:pPr>
      <w:numPr>
        <w:numId w:val="8"/>
      </w:numPr>
      <w:contextualSpacing/>
    </w:pPr>
  </w:style>
  <w:style w:type="paragraph" w:styleId="ListNumber4">
    <w:name w:val="List Number 4"/>
    <w:basedOn w:val="Normal"/>
    <w:uiPriority w:val="99"/>
    <w:semiHidden/>
    <w:unhideWhenUsed/>
    <w:rsid w:val="002C2563"/>
    <w:pPr>
      <w:numPr>
        <w:numId w:val="9"/>
      </w:numPr>
      <w:contextualSpacing/>
    </w:pPr>
  </w:style>
  <w:style w:type="paragraph" w:styleId="ListNumber5">
    <w:name w:val="List Number 5"/>
    <w:basedOn w:val="Normal"/>
    <w:uiPriority w:val="99"/>
    <w:semiHidden/>
    <w:unhideWhenUsed/>
    <w:rsid w:val="002C2563"/>
    <w:pPr>
      <w:numPr>
        <w:numId w:val="10"/>
      </w:numPr>
      <w:contextualSpacing/>
    </w:pPr>
  </w:style>
  <w:style w:type="paragraph" w:styleId="ListParagraph">
    <w:name w:val="List Paragraph"/>
    <w:basedOn w:val="Normal"/>
    <w:uiPriority w:val="34"/>
    <w:unhideWhenUsed/>
    <w:qFormat/>
    <w:rsid w:val="002C2563"/>
    <w:pPr>
      <w:ind w:left="720"/>
      <w:contextualSpacing/>
    </w:pPr>
  </w:style>
  <w:style w:type="table" w:customStyle="1" w:styleId="ListTable1Light1">
    <w:name w:val="List Table 1 Light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1Light-Accent21">
    <w:name w:val="List Table 1 Light - Accent 2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1Light-Accent31">
    <w:name w:val="List Table 1 Light - Accent 3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1Light-Accent41">
    <w:name w:val="List Table 1 Light - Accent 4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1Light-Accent51">
    <w:name w:val="List Table 1 Light - Accent 5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1Light-Accent61">
    <w:name w:val="List Table 1 Light - Accent 6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21">
    <w:name w:val="List Table 21"/>
    <w:basedOn w:val="TableNormal"/>
    <w:uiPriority w:val="47"/>
    <w:rsid w:val="002C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C2563"/>
    <w:pPr>
      <w:spacing w:after="0" w:line="240" w:lineRule="auto"/>
    </w:pPr>
    <w:tblPr>
      <w:tblStyleRowBandSize w:val="1"/>
      <w:tblStyleColBandSize w:val="1"/>
      <w:tblBorders>
        <w:top w:val="single" w:sz="4" w:space="0" w:color="58E9CD" w:themeColor="accent1" w:themeTint="99"/>
        <w:bottom w:val="single" w:sz="4" w:space="0" w:color="58E9CD" w:themeColor="accent1" w:themeTint="99"/>
        <w:insideH w:val="single" w:sz="4" w:space="0" w:color="58E9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2-Accent21">
    <w:name w:val="List Table 2 - Accent 21"/>
    <w:basedOn w:val="TableNormal"/>
    <w:uiPriority w:val="47"/>
    <w:rsid w:val="002C2563"/>
    <w:pPr>
      <w:spacing w:after="0" w:line="240" w:lineRule="auto"/>
    </w:pPr>
    <w:tblPr>
      <w:tblStyleRowBandSize w:val="1"/>
      <w:tblStyleColBandSize w:val="1"/>
      <w:tblBorders>
        <w:top w:val="single" w:sz="4" w:space="0" w:color="FAC78B" w:themeColor="accent2" w:themeTint="99"/>
        <w:bottom w:val="single" w:sz="4" w:space="0" w:color="FAC78B" w:themeColor="accent2" w:themeTint="99"/>
        <w:insideH w:val="single" w:sz="4" w:space="0" w:color="FAC7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2-Accent31">
    <w:name w:val="List Table 2 - Accent 31"/>
    <w:basedOn w:val="TableNormal"/>
    <w:uiPriority w:val="47"/>
    <w:rsid w:val="002C2563"/>
    <w:pPr>
      <w:spacing w:after="0" w:line="240" w:lineRule="auto"/>
    </w:pPr>
    <w:tblPr>
      <w:tblStyleRowBandSize w:val="1"/>
      <w:tblStyleColBandSize w:val="1"/>
      <w:tblBorders>
        <w:top w:val="single" w:sz="4" w:space="0" w:color="A7B1B5" w:themeColor="accent3" w:themeTint="99"/>
        <w:bottom w:val="single" w:sz="4" w:space="0" w:color="A7B1B5" w:themeColor="accent3" w:themeTint="99"/>
        <w:insideH w:val="single" w:sz="4" w:space="0" w:color="A7B1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2-Accent41">
    <w:name w:val="List Table 2 - Accent 41"/>
    <w:basedOn w:val="TableNormal"/>
    <w:uiPriority w:val="47"/>
    <w:rsid w:val="002C2563"/>
    <w:pPr>
      <w:spacing w:after="0" w:line="240" w:lineRule="auto"/>
    </w:pPr>
    <w:tblPr>
      <w:tblStyleRowBandSize w:val="1"/>
      <w:tblStyleColBandSize w:val="1"/>
      <w:tblBorders>
        <w:top w:val="single" w:sz="4" w:space="0" w:color="5EC3EB" w:themeColor="accent4" w:themeTint="99"/>
        <w:bottom w:val="single" w:sz="4" w:space="0" w:color="5EC3EB" w:themeColor="accent4" w:themeTint="99"/>
        <w:insideH w:val="single" w:sz="4" w:space="0" w:color="5EC3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2-Accent51">
    <w:name w:val="List Table 2 - Accent 51"/>
    <w:basedOn w:val="TableNormal"/>
    <w:uiPriority w:val="47"/>
    <w:rsid w:val="002C2563"/>
    <w:pPr>
      <w:spacing w:after="0" w:line="240" w:lineRule="auto"/>
    </w:pPr>
    <w:tblPr>
      <w:tblStyleRowBandSize w:val="1"/>
      <w:tblStyleColBandSize w:val="1"/>
      <w:tblBorders>
        <w:top w:val="single" w:sz="4" w:space="0" w:color="EE9A94" w:themeColor="accent5" w:themeTint="99"/>
        <w:bottom w:val="single" w:sz="4" w:space="0" w:color="EE9A94" w:themeColor="accent5" w:themeTint="99"/>
        <w:insideH w:val="single" w:sz="4" w:space="0" w:color="EE9A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2-Accent61">
    <w:name w:val="List Table 2 - Accent 61"/>
    <w:basedOn w:val="TableNormal"/>
    <w:uiPriority w:val="47"/>
    <w:rsid w:val="002C2563"/>
    <w:pPr>
      <w:spacing w:after="0" w:line="240" w:lineRule="auto"/>
    </w:pPr>
    <w:tblPr>
      <w:tblStyleRowBandSize w:val="1"/>
      <w:tblStyleColBandSize w:val="1"/>
      <w:tblBorders>
        <w:top w:val="single" w:sz="4" w:space="0" w:color="A7D38C" w:themeColor="accent6" w:themeTint="99"/>
        <w:bottom w:val="single" w:sz="4" w:space="0" w:color="A7D38C" w:themeColor="accent6" w:themeTint="99"/>
        <w:insideH w:val="single" w:sz="4" w:space="0" w:color="A7D3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31">
    <w:name w:val="List Table 31"/>
    <w:basedOn w:val="TableNormal"/>
    <w:uiPriority w:val="48"/>
    <w:rsid w:val="002C25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C2563"/>
    <w:pPr>
      <w:spacing w:after="0" w:line="240" w:lineRule="auto"/>
    </w:pPr>
    <w:tblPr>
      <w:tblStyleRowBandSize w:val="1"/>
      <w:tblStyleColBandSize w:val="1"/>
      <w:tblBorders>
        <w:top w:val="single" w:sz="4" w:space="0" w:color="17AE92" w:themeColor="accent1"/>
        <w:left w:val="single" w:sz="4" w:space="0" w:color="17AE92" w:themeColor="accent1"/>
        <w:bottom w:val="single" w:sz="4" w:space="0" w:color="17AE92" w:themeColor="accent1"/>
        <w:right w:val="single" w:sz="4" w:space="0" w:color="17AE92" w:themeColor="accent1"/>
      </w:tblBorders>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customStyle="1" w:styleId="ListTable3-Accent21">
    <w:name w:val="List Table 3 - Accent 21"/>
    <w:basedOn w:val="TableNormal"/>
    <w:uiPriority w:val="48"/>
    <w:rsid w:val="002C2563"/>
    <w:pPr>
      <w:spacing w:after="0" w:line="240" w:lineRule="auto"/>
    </w:pPr>
    <w:tblPr>
      <w:tblStyleRowBandSize w:val="1"/>
      <w:tblStyleColBandSize w:val="1"/>
      <w:tblBorders>
        <w:top w:val="single" w:sz="4" w:space="0" w:color="F7A23F" w:themeColor="accent2"/>
        <w:left w:val="single" w:sz="4" w:space="0" w:color="F7A23F" w:themeColor="accent2"/>
        <w:bottom w:val="single" w:sz="4" w:space="0" w:color="F7A23F" w:themeColor="accent2"/>
        <w:right w:val="single" w:sz="4" w:space="0" w:color="F7A23F" w:themeColor="accent2"/>
      </w:tblBorders>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customStyle="1" w:styleId="ListTable3-Accent31">
    <w:name w:val="List Table 3 - Accent 31"/>
    <w:basedOn w:val="TableNormal"/>
    <w:uiPriority w:val="48"/>
    <w:rsid w:val="002C2563"/>
    <w:pPr>
      <w:spacing w:after="0" w:line="240" w:lineRule="auto"/>
    </w:pPr>
    <w:tblPr>
      <w:tblStyleRowBandSize w:val="1"/>
      <w:tblStyleColBandSize w:val="1"/>
      <w:tblBorders>
        <w:top w:val="single" w:sz="4" w:space="0" w:color="6F7E84" w:themeColor="accent3"/>
        <w:left w:val="single" w:sz="4" w:space="0" w:color="6F7E84" w:themeColor="accent3"/>
        <w:bottom w:val="single" w:sz="4" w:space="0" w:color="6F7E84" w:themeColor="accent3"/>
        <w:right w:val="single" w:sz="4" w:space="0" w:color="6F7E84" w:themeColor="accent3"/>
      </w:tblBorders>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customStyle="1" w:styleId="ListTable3-Accent41">
    <w:name w:val="List Table 3 - Accent 41"/>
    <w:basedOn w:val="TableNormal"/>
    <w:uiPriority w:val="48"/>
    <w:rsid w:val="002C2563"/>
    <w:pPr>
      <w:spacing w:after="0" w:line="240" w:lineRule="auto"/>
    </w:pPr>
    <w:tblPr>
      <w:tblStyleRowBandSize w:val="1"/>
      <w:tblStyleColBandSize w:val="1"/>
      <w:tblBorders>
        <w:top w:val="single" w:sz="4" w:space="0" w:color="178DBB" w:themeColor="accent4"/>
        <w:left w:val="single" w:sz="4" w:space="0" w:color="178DBB" w:themeColor="accent4"/>
        <w:bottom w:val="single" w:sz="4" w:space="0" w:color="178DBB" w:themeColor="accent4"/>
        <w:right w:val="single" w:sz="4" w:space="0" w:color="178DBB" w:themeColor="accent4"/>
      </w:tblBorders>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customStyle="1" w:styleId="ListTable3-Accent51">
    <w:name w:val="List Table 3 - Accent 51"/>
    <w:basedOn w:val="TableNormal"/>
    <w:uiPriority w:val="48"/>
    <w:rsid w:val="002C2563"/>
    <w:pPr>
      <w:spacing w:after="0" w:line="240" w:lineRule="auto"/>
    </w:pPr>
    <w:tblPr>
      <w:tblStyleRowBandSize w:val="1"/>
      <w:tblStyleColBandSize w:val="1"/>
      <w:tblBorders>
        <w:top w:val="single" w:sz="4" w:space="0" w:color="E3584E" w:themeColor="accent5"/>
        <w:left w:val="single" w:sz="4" w:space="0" w:color="E3584E" w:themeColor="accent5"/>
        <w:bottom w:val="single" w:sz="4" w:space="0" w:color="E3584E" w:themeColor="accent5"/>
        <w:right w:val="single" w:sz="4" w:space="0" w:color="E3584E" w:themeColor="accent5"/>
      </w:tblBorders>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customStyle="1" w:styleId="ListTable3-Accent61">
    <w:name w:val="List Table 3 - Accent 61"/>
    <w:basedOn w:val="TableNormal"/>
    <w:uiPriority w:val="48"/>
    <w:rsid w:val="002C2563"/>
    <w:pPr>
      <w:spacing w:after="0" w:line="240" w:lineRule="auto"/>
    </w:pPr>
    <w:tblPr>
      <w:tblStyleRowBandSize w:val="1"/>
      <w:tblStyleColBandSize w:val="1"/>
      <w:tblBorders>
        <w:top w:val="single" w:sz="4" w:space="0" w:color="6FB344" w:themeColor="accent6"/>
        <w:left w:val="single" w:sz="4" w:space="0" w:color="6FB344" w:themeColor="accent6"/>
        <w:bottom w:val="single" w:sz="4" w:space="0" w:color="6FB344" w:themeColor="accent6"/>
        <w:right w:val="single" w:sz="4" w:space="0" w:color="6FB344" w:themeColor="accent6"/>
      </w:tblBorders>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customStyle="1" w:styleId="ListTable41">
    <w:name w:val="List Table 41"/>
    <w:basedOn w:val="TableNormal"/>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4-Accent21">
    <w:name w:val="List Table 4 - Accent 21"/>
    <w:basedOn w:val="TableNormal"/>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4-Accent31">
    <w:name w:val="List Table 4 - Accent 31"/>
    <w:basedOn w:val="TableNormal"/>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4-Accent41">
    <w:name w:val="List Table 4 - Accent 41"/>
    <w:basedOn w:val="TableNormal"/>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4-Accent51">
    <w:name w:val="List Table 4 - Accent 51"/>
    <w:basedOn w:val="TableNormal"/>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4-Accent61">
    <w:name w:val="List Table 4 - Accent 61"/>
    <w:basedOn w:val="TableNormal"/>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5Dark1">
    <w:name w:val="List Table 5 Dark1"/>
    <w:basedOn w:val="TableNormal"/>
    <w:uiPriority w:val="50"/>
    <w:rsid w:val="002C25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C2563"/>
    <w:pPr>
      <w:spacing w:after="0" w:line="240" w:lineRule="auto"/>
    </w:pPr>
    <w:rPr>
      <w:color w:val="FFFFFF" w:themeColor="background1"/>
    </w:rPr>
    <w:tblPr>
      <w:tblStyleRowBandSize w:val="1"/>
      <w:tblStyleColBandSize w:val="1"/>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C2563"/>
    <w:pPr>
      <w:spacing w:after="0" w:line="240" w:lineRule="auto"/>
    </w:pPr>
    <w:rPr>
      <w:color w:val="FFFFFF" w:themeColor="background1"/>
    </w:rPr>
    <w:tblPr>
      <w:tblStyleRowBandSize w:val="1"/>
      <w:tblStyleColBandSize w:val="1"/>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C2563"/>
    <w:pPr>
      <w:spacing w:after="0" w:line="240" w:lineRule="auto"/>
    </w:pPr>
    <w:rPr>
      <w:color w:val="FFFFFF" w:themeColor="background1"/>
    </w:rPr>
    <w:tblPr>
      <w:tblStyleRowBandSize w:val="1"/>
      <w:tblStyleColBandSize w:val="1"/>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C2563"/>
    <w:pPr>
      <w:spacing w:after="0" w:line="240" w:lineRule="auto"/>
    </w:pPr>
    <w:rPr>
      <w:color w:val="FFFFFF" w:themeColor="background1"/>
    </w:rPr>
    <w:tblPr>
      <w:tblStyleRowBandSize w:val="1"/>
      <w:tblStyleColBandSize w:val="1"/>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C2563"/>
    <w:pPr>
      <w:spacing w:after="0" w:line="240" w:lineRule="auto"/>
    </w:pPr>
    <w:rPr>
      <w:color w:val="FFFFFF" w:themeColor="background1"/>
    </w:rPr>
    <w:tblPr>
      <w:tblStyleRowBandSize w:val="1"/>
      <w:tblStyleColBandSize w:val="1"/>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C2563"/>
    <w:pPr>
      <w:spacing w:after="0" w:line="240" w:lineRule="auto"/>
    </w:pPr>
    <w:rPr>
      <w:color w:val="FFFFFF" w:themeColor="background1"/>
    </w:rPr>
    <w:tblPr>
      <w:tblStyleRowBandSize w:val="1"/>
      <w:tblStyleColBandSize w:val="1"/>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C2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C2563"/>
    <w:pPr>
      <w:spacing w:after="0" w:line="240" w:lineRule="auto"/>
    </w:pPr>
    <w:rPr>
      <w:color w:val="11826C" w:themeColor="accent1" w:themeShade="BF"/>
    </w:rPr>
    <w:tblPr>
      <w:tblStyleRowBandSize w:val="1"/>
      <w:tblStyleColBandSize w:val="1"/>
      <w:tblBorders>
        <w:top w:val="single" w:sz="4" w:space="0" w:color="17AE92" w:themeColor="accent1"/>
        <w:bottom w:val="single" w:sz="4" w:space="0" w:color="17AE92" w:themeColor="accent1"/>
      </w:tblBorders>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6Colorful-Accent21">
    <w:name w:val="List Table 6 Colorful - Accent 21"/>
    <w:basedOn w:val="TableNormal"/>
    <w:uiPriority w:val="51"/>
    <w:rsid w:val="002C2563"/>
    <w:pPr>
      <w:spacing w:after="0" w:line="240" w:lineRule="auto"/>
    </w:pPr>
    <w:rPr>
      <w:color w:val="DE7B09" w:themeColor="accent2" w:themeShade="BF"/>
    </w:rPr>
    <w:tblPr>
      <w:tblStyleRowBandSize w:val="1"/>
      <w:tblStyleColBandSize w:val="1"/>
      <w:tblBorders>
        <w:top w:val="single" w:sz="4" w:space="0" w:color="F7A23F" w:themeColor="accent2"/>
        <w:bottom w:val="single" w:sz="4" w:space="0" w:color="F7A23F" w:themeColor="accent2"/>
      </w:tblBorders>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6Colorful-Accent31">
    <w:name w:val="List Table 6 Colorful - Accent 31"/>
    <w:basedOn w:val="TableNormal"/>
    <w:uiPriority w:val="51"/>
    <w:rsid w:val="002C2563"/>
    <w:pPr>
      <w:spacing w:after="0" w:line="240" w:lineRule="auto"/>
    </w:pPr>
    <w:rPr>
      <w:color w:val="535E62" w:themeColor="accent3" w:themeShade="BF"/>
    </w:rPr>
    <w:tblPr>
      <w:tblStyleRowBandSize w:val="1"/>
      <w:tblStyleColBandSize w:val="1"/>
      <w:tblBorders>
        <w:top w:val="single" w:sz="4" w:space="0" w:color="6F7E84" w:themeColor="accent3"/>
        <w:bottom w:val="single" w:sz="4" w:space="0" w:color="6F7E84" w:themeColor="accent3"/>
      </w:tblBorders>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6Colorful-Accent41">
    <w:name w:val="List Table 6 Colorful - Accent 41"/>
    <w:basedOn w:val="TableNormal"/>
    <w:uiPriority w:val="51"/>
    <w:rsid w:val="002C2563"/>
    <w:pPr>
      <w:spacing w:after="0" w:line="240" w:lineRule="auto"/>
    </w:pPr>
    <w:rPr>
      <w:color w:val="11698B" w:themeColor="accent4" w:themeShade="BF"/>
    </w:rPr>
    <w:tblPr>
      <w:tblStyleRowBandSize w:val="1"/>
      <w:tblStyleColBandSize w:val="1"/>
      <w:tblBorders>
        <w:top w:val="single" w:sz="4" w:space="0" w:color="178DBB" w:themeColor="accent4"/>
        <w:bottom w:val="single" w:sz="4" w:space="0" w:color="178DBB" w:themeColor="accent4"/>
      </w:tblBorders>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6Colorful-Accent51">
    <w:name w:val="List Table 6 Colorful - Accent 51"/>
    <w:basedOn w:val="TableNormal"/>
    <w:uiPriority w:val="51"/>
    <w:rsid w:val="002C2563"/>
    <w:pPr>
      <w:spacing w:after="0" w:line="240" w:lineRule="auto"/>
    </w:pPr>
    <w:rPr>
      <w:color w:val="C52A1F" w:themeColor="accent5" w:themeShade="BF"/>
    </w:rPr>
    <w:tblPr>
      <w:tblStyleRowBandSize w:val="1"/>
      <w:tblStyleColBandSize w:val="1"/>
      <w:tblBorders>
        <w:top w:val="single" w:sz="4" w:space="0" w:color="E3584E" w:themeColor="accent5"/>
        <w:bottom w:val="single" w:sz="4" w:space="0" w:color="E3584E" w:themeColor="accent5"/>
      </w:tblBorders>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6Colorful-Accent61">
    <w:name w:val="List Table 6 Colorful - Accent 61"/>
    <w:basedOn w:val="TableNormal"/>
    <w:uiPriority w:val="51"/>
    <w:rsid w:val="002C2563"/>
    <w:pPr>
      <w:spacing w:after="0" w:line="240" w:lineRule="auto"/>
    </w:pPr>
    <w:rPr>
      <w:color w:val="528633" w:themeColor="accent6" w:themeShade="BF"/>
    </w:rPr>
    <w:tblPr>
      <w:tblStyleRowBandSize w:val="1"/>
      <w:tblStyleColBandSize w:val="1"/>
      <w:tblBorders>
        <w:top w:val="single" w:sz="4" w:space="0" w:color="6FB344" w:themeColor="accent6"/>
        <w:bottom w:val="single" w:sz="4" w:space="0" w:color="6FB344" w:themeColor="accent6"/>
      </w:tblBorders>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7Colorful1">
    <w:name w:val="List Table 7 Colorful1"/>
    <w:basedOn w:val="TableNormal"/>
    <w:uiPriority w:val="52"/>
    <w:rsid w:val="002C25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C2563"/>
    <w:pPr>
      <w:spacing w:after="0" w:line="240" w:lineRule="auto"/>
    </w:pPr>
    <w:rPr>
      <w:color w:val="11826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C2563"/>
    <w:pPr>
      <w:spacing w:after="0" w:line="240" w:lineRule="auto"/>
    </w:pPr>
    <w:rPr>
      <w:color w:val="DE7B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C2563"/>
    <w:pPr>
      <w:spacing w:after="0" w:line="240" w:lineRule="auto"/>
    </w:pPr>
    <w:rPr>
      <w:color w:val="535E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C2563"/>
    <w:pPr>
      <w:spacing w:after="0" w:line="240" w:lineRule="auto"/>
    </w:pPr>
    <w:rPr>
      <w:color w:val="11698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C2563"/>
    <w:pPr>
      <w:spacing w:after="0" w:line="240" w:lineRule="auto"/>
    </w:pPr>
    <w:rPr>
      <w:color w:val="C52A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C2563"/>
    <w:pPr>
      <w:spacing w:after="0" w:line="240" w:lineRule="auto"/>
    </w:pPr>
    <w:rPr>
      <w:color w:val="5286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C2563"/>
    <w:rPr>
      <w:rFonts w:ascii="Consolas" w:hAnsi="Consolas"/>
      <w:szCs w:val="20"/>
    </w:rPr>
  </w:style>
  <w:style w:type="table" w:styleId="MediumGrid1">
    <w:name w:val="Medium Grid 1"/>
    <w:basedOn w:val="TableNormal"/>
    <w:uiPriority w:val="67"/>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MediumGrid1-Accent2">
    <w:name w:val="Medium Grid 1 Accent 2"/>
    <w:basedOn w:val="TableNormal"/>
    <w:uiPriority w:val="67"/>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MediumGrid1-Accent3">
    <w:name w:val="Medium Grid 1 Accent 3"/>
    <w:basedOn w:val="TableNormal"/>
    <w:uiPriority w:val="67"/>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MediumGrid1-Accent4">
    <w:name w:val="Medium Grid 1 Accent 4"/>
    <w:basedOn w:val="TableNormal"/>
    <w:uiPriority w:val="67"/>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MediumGrid1-Accent5">
    <w:name w:val="Medium Grid 1 Accent 5"/>
    <w:basedOn w:val="TableNormal"/>
    <w:uiPriority w:val="67"/>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MediumGrid1-Accent6">
    <w:name w:val="Medium Grid 1 Accent 6"/>
    <w:basedOn w:val="TableNormal"/>
    <w:uiPriority w:val="67"/>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MediumGrid2">
    <w:name w:val="Medium Grid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MediumGrid3-Accent2">
    <w:name w:val="Medium Grid 3 Accent 2"/>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MediumGrid3-Accent3">
    <w:name w:val="Medium Grid 3 Accent 3"/>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MediumGrid3-Accent4">
    <w:name w:val="Medium Grid 3 Accent 4"/>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MediumGrid3-Accent5">
    <w:name w:val="Medium Grid 3 Accent 5"/>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MediumGrid3-Accent6">
    <w:name w:val="Medium Grid 3 Accent 6"/>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MediumList1">
    <w:name w:val="Medium Lis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17AE92" w:themeColor="accent1"/>
        <w:bottom w:val="single" w:sz="8" w:space="0" w:color="17AE92" w:themeColor="accent1"/>
      </w:tblBorders>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MediumList1-Accent2">
    <w:name w:val="Medium List 1 Accent 2"/>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F7A23F" w:themeColor="accent2"/>
        <w:bottom w:val="single" w:sz="8" w:space="0" w:color="F7A23F" w:themeColor="accent2"/>
      </w:tblBorders>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MediumList1-Accent3">
    <w:name w:val="Medium List 1 Accent 3"/>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6F7E84" w:themeColor="accent3"/>
        <w:bottom w:val="single" w:sz="8" w:space="0" w:color="6F7E84" w:themeColor="accent3"/>
      </w:tblBorders>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MediumList1-Accent4">
    <w:name w:val="Medium List 1 Accent 4"/>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178DBB" w:themeColor="accent4"/>
        <w:bottom w:val="single" w:sz="8" w:space="0" w:color="178DBB" w:themeColor="accent4"/>
      </w:tblBorders>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MediumList1-Accent5">
    <w:name w:val="Medium List 1 Accent 5"/>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E3584E" w:themeColor="accent5"/>
        <w:bottom w:val="single" w:sz="8" w:space="0" w:color="E3584E" w:themeColor="accent5"/>
      </w:tblBorders>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MediumList1-Accent6">
    <w:name w:val="Medium List 1 Accent 6"/>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6FB344" w:themeColor="accent6"/>
        <w:bottom w:val="single" w:sz="8" w:space="0" w:color="6FB344" w:themeColor="accent6"/>
      </w:tblBorders>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MediumList2">
    <w:name w:val="Medium Lis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2C2563"/>
    <w:rPr>
      <w:rFonts w:ascii="Times New Roman" w:hAnsi="Times New Roman" w:cs="Times New Roman"/>
      <w:sz w:val="24"/>
      <w:szCs w:val="24"/>
    </w:rPr>
  </w:style>
  <w:style w:type="paragraph" w:styleId="NormalIndent">
    <w:name w:val="Normal Indent"/>
    <w:basedOn w:val="Normal"/>
    <w:uiPriority w:val="99"/>
    <w:semiHidden/>
    <w:unhideWhenUsed/>
    <w:rsid w:val="002C2563"/>
    <w:pPr>
      <w:ind w:left="720"/>
    </w:pPr>
  </w:style>
  <w:style w:type="paragraph" w:styleId="NoteHeading">
    <w:name w:val="Note Heading"/>
    <w:basedOn w:val="Normal"/>
    <w:next w:val="Normal"/>
    <w:link w:val="NoteHeadingChar"/>
    <w:uiPriority w:val="99"/>
    <w:semiHidden/>
    <w:unhideWhenUsed/>
    <w:rsid w:val="002C2563"/>
    <w:pPr>
      <w:spacing w:after="0" w:line="240" w:lineRule="auto"/>
    </w:pPr>
  </w:style>
  <w:style w:type="character" w:customStyle="1" w:styleId="NoteHeadingChar">
    <w:name w:val="Note Heading Char"/>
    <w:basedOn w:val="DefaultParagraphFont"/>
    <w:link w:val="NoteHeading"/>
    <w:uiPriority w:val="99"/>
    <w:semiHidden/>
    <w:rsid w:val="002C2563"/>
  </w:style>
  <w:style w:type="character" w:styleId="PageNumber">
    <w:name w:val="page number"/>
    <w:basedOn w:val="DefaultParagraphFont"/>
    <w:uiPriority w:val="99"/>
    <w:semiHidden/>
    <w:unhideWhenUsed/>
    <w:rsid w:val="002C2563"/>
  </w:style>
  <w:style w:type="table" w:customStyle="1" w:styleId="PlainTable11">
    <w:name w:val="Plain Table 11"/>
    <w:basedOn w:val="TableNormal"/>
    <w:uiPriority w:val="40"/>
    <w:rsid w:val="002C25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2C25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2C25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2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C256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C2563"/>
    <w:rPr>
      <w:rFonts w:ascii="Consolas" w:hAnsi="Consolas"/>
      <w:szCs w:val="21"/>
    </w:rPr>
  </w:style>
  <w:style w:type="paragraph" w:styleId="Quote">
    <w:name w:val="Quote"/>
    <w:basedOn w:val="Normal"/>
    <w:next w:val="Normal"/>
    <w:link w:val="QuoteChar"/>
    <w:uiPriority w:val="29"/>
    <w:semiHidden/>
    <w:unhideWhenUsed/>
    <w:qFormat/>
    <w:rsid w:val="002C25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C2563"/>
    <w:rPr>
      <w:i/>
      <w:iCs/>
      <w:color w:val="404040" w:themeColor="text1" w:themeTint="BF"/>
    </w:rPr>
  </w:style>
  <w:style w:type="character" w:styleId="Strong">
    <w:name w:val="Strong"/>
    <w:basedOn w:val="DefaultParagraphFont"/>
    <w:uiPriority w:val="22"/>
    <w:semiHidden/>
    <w:unhideWhenUsed/>
    <w:qFormat/>
    <w:rsid w:val="002C2563"/>
    <w:rPr>
      <w:b/>
      <w:bCs/>
    </w:rPr>
  </w:style>
  <w:style w:type="paragraph" w:styleId="Subtitle">
    <w:name w:val="Subtitle"/>
    <w:basedOn w:val="Normal"/>
    <w:next w:val="Normal"/>
    <w:link w:val="SubtitleChar"/>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2C2563"/>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2C2563"/>
    <w:rPr>
      <w:i/>
      <w:iCs/>
      <w:color w:val="404040" w:themeColor="text1" w:themeTint="BF"/>
    </w:rPr>
  </w:style>
  <w:style w:type="character" w:styleId="SubtleReference">
    <w:name w:val="Subtle Reference"/>
    <w:basedOn w:val="DefaultParagraphFont"/>
    <w:uiPriority w:val="31"/>
    <w:semiHidden/>
    <w:unhideWhenUsed/>
    <w:qFormat/>
    <w:rsid w:val="002C2563"/>
    <w:rPr>
      <w:smallCaps/>
      <w:color w:val="5A5A5A" w:themeColor="text1" w:themeTint="A5"/>
    </w:rPr>
  </w:style>
  <w:style w:type="table" w:styleId="Table3Deffects1">
    <w:name w:val="Table 3D effects 1"/>
    <w:basedOn w:val="TableNormal"/>
    <w:uiPriority w:val="99"/>
    <w:semiHidden/>
    <w:unhideWhenUsed/>
    <w:rsid w:val="002C256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C256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C256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C256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C256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C256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C256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C256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C256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C256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256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C256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C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C256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C256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C256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C256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C256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2C2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256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C256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C2563"/>
    <w:pPr>
      <w:spacing w:after="0"/>
      <w:ind w:left="220" w:hanging="220"/>
    </w:pPr>
  </w:style>
  <w:style w:type="paragraph" w:styleId="TableofFigures">
    <w:name w:val="table of figures"/>
    <w:basedOn w:val="Normal"/>
    <w:next w:val="Normal"/>
    <w:uiPriority w:val="99"/>
    <w:semiHidden/>
    <w:unhideWhenUsed/>
    <w:rsid w:val="002C2563"/>
    <w:pPr>
      <w:spacing w:after="0"/>
    </w:pPr>
  </w:style>
  <w:style w:type="table" w:styleId="TableProfessional">
    <w:name w:val="Table Professional"/>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C256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C256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C256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C256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nhideWhenUsed/>
    <w:qFormat/>
    <w:rsid w:val="00B9569D"/>
    <w:pPr>
      <w:spacing w:after="0" w:line="216" w:lineRule="auto"/>
    </w:pPr>
    <w:rPr>
      <w:rFonts w:asciiTheme="majorHAnsi" w:eastAsiaTheme="majorEastAsia" w:hAnsiTheme="majorHAnsi" w:cstheme="majorBidi"/>
      <w:color w:val="0B5748" w:themeColor="accent1" w:themeShade="80"/>
      <w:sz w:val="28"/>
      <w:szCs w:val="56"/>
    </w:rPr>
  </w:style>
  <w:style w:type="character" w:customStyle="1" w:styleId="TitleChar">
    <w:name w:val="Title Char"/>
    <w:basedOn w:val="DefaultParagraphFont"/>
    <w:link w:val="Title"/>
    <w:rsid w:val="00343FBB"/>
    <w:rPr>
      <w:rFonts w:asciiTheme="majorHAnsi" w:eastAsiaTheme="majorEastAsia" w:hAnsiTheme="majorHAnsi" w:cstheme="majorBidi"/>
      <w:color w:val="0B5748" w:themeColor="accent1" w:themeShade="80"/>
      <w:sz w:val="28"/>
      <w:szCs w:val="56"/>
    </w:rPr>
  </w:style>
  <w:style w:type="paragraph" w:styleId="TOAHeading">
    <w:name w:val="toa heading"/>
    <w:basedOn w:val="Normal"/>
    <w:next w:val="Normal"/>
    <w:uiPriority w:val="99"/>
    <w:semiHidden/>
    <w:unhideWhenUsed/>
    <w:rsid w:val="002C256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C2563"/>
    <w:pPr>
      <w:spacing w:after="100"/>
    </w:pPr>
  </w:style>
  <w:style w:type="paragraph" w:styleId="TOC2">
    <w:name w:val="toc 2"/>
    <w:basedOn w:val="Normal"/>
    <w:next w:val="Normal"/>
    <w:autoRedefine/>
    <w:uiPriority w:val="39"/>
    <w:semiHidden/>
    <w:unhideWhenUsed/>
    <w:rsid w:val="002C2563"/>
    <w:pPr>
      <w:spacing w:after="100"/>
      <w:ind w:left="220"/>
    </w:pPr>
  </w:style>
  <w:style w:type="paragraph" w:styleId="TOC3">
    <w:name w:val="toc 3"/>
    <w:basedOn w:val="Normal"/>
    <w:next w:val="Normal"/>
    <w:autoRedefine/>
    <w:uiPriority w:val="39"/>
    <w:semiHidden/>
    <w:unhideWhenUsed/>
    <w:rsid w:val="002C2563"/>
    <w:pPr>
      <w:spacing w:after="100"/>
      <w:ind w:left="440"/>
    </w:pPr>
  </w:style>
  <w:style w:type="paragraph" w:styleId="TOC4">
    <w:name w:val="toc 4"/>
    <w:basedOn w:val="Normal"/>
    <w:next w:val="Normal"/>
    <w:autoRedefine/>
    <w:uiPriority w:val="39"/>
    <w:semiHidden/>
    <w:unhideWhenUsed/>
    <w:rsid w:val="002C2563"/>
    <w:pPr>
      <w:spacing w:after="100"/>
      <w:ind w:left="660"/>
    </w:pPr>
  </w:style>
  <w:style w:type="paragraph" w:styleId="TOC5">
    <w:name w:val="toc 5"/>
    <w:basedOn w:val="Normal"/>
    <w:next w:val="Normal"/>
    <w:autoRedefine/>
    <w:uiPriority w:val="39"/>
    <w:semiHidden/>
    <w:unhideWhenUsed/>
    <w:rsid w:val="002C2563"/>
    <w:pPr>
      <w:spacing w:after="100"/>
      <w:ind w:left="880"/>
    </w:pPr>
  </w:style>
  <w:style w:type="paragraph" w:styleId="TOC6">
    <w:name w:val="toc 6"/>
    <w:basedOn w:val="Normal"/>
    <w:next w:val="Normal"/>
    <w:autoRedefine/>
    <w:uiPriority w:val="39"/>
    <w:semiHidden/>
    <w:unhideWhenUsed/>
    <w:rsid w:val="002C2563"/>
    <w:pPr>
      <w:spacing w:after="100"/>
      <w:ind w:left="1100"/>
    </w:pPr>
  </w:style>
  <w:style w:type="paragraph" w:styleId="TOC7">
    <w:name w:val="toc 7"/>
    <w:basedOn w:val="Normal"/>
    <w:next w:val="Normal"/>
    <w:autoRedefine/>
    <w:uiPriority w:val="39"/>
    <w:semiHidden/>
    <w:unhideWhenUsed/>
    <w:rsid w:val="002C2563"/>
    <w:pPr>
      <w:spacing w:after="100"/>
      <w:ind w:left="1320"/>
    </w:pPr>
  </w:style>
  <w:style w:type="paragraph" w:styleId="TOC8">
    <w:name w:val="toc 8"/>
    <w:basedOn w:val="Normal"/>
    <w:next w:val="Normal"/>
    <w:autoRedefine/>
    <w:uiPriority w:val="39"/>
    <w:semiHidden/>
    <w:unhideWhenUsed/>
    <w:rsid w:val="002C2563"/>
    <w:pPr>
      <w:spacing w:after="100"/>
      <w:ind w:left="1540"/>
    </w:pPr>
  </w:style>
  <w:style w:type="paragraph" w:styleId="TOC9">
    <w:name w:val="toc 9"/>
    <w:basedOn w:val="Normal"/>
    <w:next w:val="Normal"/>
    <w:autoRedefine/>
    <w:uiPriority w:val="39"/>
    <w:semiHidden/>
    <w:unhideWhenUsed/>
    <w:rsid w:val="002C2563"/>
    <w:pPr>
      <w:spacing w:after="100"/>
      <w:ind w:left="1760"/>
    </w:pPr>
  </w:style>
  <w:style w:type="paragraph" w:styleId="TOCHeading">
    <w:name w:val="TOC Heading"/>
    <w:basedOn w:val="Heading1"/>
    <w:next w:val="Normal"/>
    <w:uiPriority w:val="39"/>
    <w:semiHidden/>
    <w:unhideWhenUsed/>
    <w:qFormat/>
    <w:rsid w:val="002C2563"/>
    <w:pPr>
      <w:outlineLvl w:val="9"/>
    </w:pPr>
  </w:style>
  <w:style w:type="paragraph" w:styleId="Salutation">
    <w:name w:val="Salutation"/>
    <w:basedOn w:val="Normal"/>
    <w:next w:val="Normal"/>
    <w:link w:val="SalutationChar"/>
    <w:uiPriority w:val="4"/>
    <w:qFormat/>
    <w:rsid w:val="00156EF1"/>
  </w:style>
  <w:style w:type="character" w:customStyle="1" w:styleId="SalutationChar">
    <w:name w:val="Salutation Char"/>
    <w:basedOn w:val="DefaultParagraphFont"/>
    <w:link w:val="Salutation"/>
    <w:uiPriority w:val="4"/>
    <w:rsid w:val="00156EF1"/>
  </w:style>
  <w:style w:type="paragraph" w:styleId="NoSpacing">
    <w:name w:val="No Spacing"/>
    <w:uiPriority w:val="1"/>
    <w:qFormat/>
    <w:rsid w:val="00F414FF"/>
    <w:pPr>
      <w:spacing w:after="0"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45786">
      <w:bodyDiv w:val="1"/>
      <w:marLeft w:val="0"/>
      <w:marRight w:val="0"/>
      <w:marTop w:val="0"/>
      <w:marBottom w:val="0"/>
      <w:divBdr>
        <w:top w:val="none" w:sz="0" w:space="0" w:color="auto"/>
        <w:left w:val="none" w:sz="0" w:space="0" w:color="auto"/>
        <w:bottom w:val="none" w:sz="0" w:space="0" w:color="auto"/>
        <w:right w:val="none" w:sz="0" w:space="0" w:color="auto"/>
      </w:divBdr>
    </w:div>
    <w:div w:id="176996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cclou.org/" TargetMode="External"/><Relationship Id="rId1" Type="http://schemas.openxmlformats.org/officeDocument/2006/relationships/hyperlink" Target="http://www.cclou.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clou.org/" TargetMode="External"/><Relationship Id="rId1" Type="http://schemas.openxmlformats.org/officeDocument/2006/relationships/hyperlink" Target="http://www.cclou.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y\AppData\Roaming\Microsoft\Templates\Business%20letter%20(Sales%20Stripes%20design).dotx" TargetMode="External"/></Relationship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CBCCC7B3-47F3-4726-9E65-AACD9D3B6C03}">
  <ds:schemaRefs>
    <ds:schemaRef ds:uri="http://schemas.openxmlformats.org/officeDocument/2006/bibliography"/>
  </ds:schemaRefs>
</ds:datastoreItem>
</file>

<file path=customXml/itemProps2.xml><?xml version="1.0" encoding="utf-8"?>
<ds:datastoreItem xmlns:ds="http://schemas.openxmlformats.org/officeDocument/2006/customXml" ds:itemID="{129594C3-2117-4A2C-8C99-B55F5F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4AA10-B996-4440-A590-FA694B5991D1}">
  <ds:schemaRefs>
    <ds:schemaRef ds:uri="http://schemas.microsoft.com/sharepoint/v3/contenttype/forms"/>
  </ds:schemaRefs>
</ds:datastoreItem>
</file>

<file path=customXml/itemProps4.xml><?xml version="1.0" encoding="utf-8"?>
<ds:datastoreItem xmlns:ds="http://schemas.openxmlformats.org/officeDocument/2006/customXml" ds:itemID="{E43AD987-CCAD-4DA2-9B51-BFF19EE1B31E}">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Business letter (Sales Stripes design)</Template>
  <TotalTime>0</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Walker</dc:creator>
  <cp:lastModifiedBy>Mary Wurtz</cp:lastModifiedBy>
  <cp:revision>2</cp:revision>
  <cp:lastPrinted>2019-09-17T19:46:00Z</cp:lastPrinted>
  <dcterms:created xsi:type="dcterms:W3CDTF">2022-03-09T16:12:00Z</dcterms:created>
  <dcterms:modified xsi:type="dcterms:W3CDTF">2022-03-09T16:12:00Z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