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0559" w14:textId="3205B553" w:rsidR="004611F9" w:rsidRDefault="00970664" w:rsidP="004611F9">
      <w:pPr>
        <w:spacing w:after="0" w:line="240" w:lineRule="auto"/>
        <w:jc w:val="center"/>
        <w:rPr>
          <w:rFonts w:ascii="Times New Roman" w:hAnsi="Times New Roman" w:cs="Times New Roman"/>
          <w:b/>
          <w:bCs/>
          <w:color w:val="auto"/>
          <w:sz w:val="28"/>
          <w:szCs w:val="28"/>
          <w:u w:val="single"/>
        </w:rPr>
      </w:pPr>
      <w:r>
        <w:rPr>
          <w:rFonts w:ascii="Times New Roman" w:hAnsi="Times New Roman" w:cs="Times New Roman"/>
          <w:b/>
          <w:bCs/>
          <w:noProof/>
          <w:color w:val="auto"/>
          <w:sz w:val="28"/>
          <w:szCs w:val="28"/>
          <w:u w:val="single"/>
        </w:rPr>
        <w:drawing>
          <wp:anchor distT="0" distB="0" distL="114300" distR="114300" simplePos="0" relativeHeight="251658240" behindDoc="0" locked="0" layoutInCell="1" allowOverlap="1" wp14:anchorId="200A05AC" wp14:editId="2597C488">
            <wp:simplePos x="0" y="0"/>
            <wp:positionH relativeFrom="column">
              <wp:posOffset>5298105</wp:posOffset>
            </wp:positionH>
            <wp:positionV relativeFrom="paragraph">
              <wp:posOffset>-1189990</wp:posOffset>
            </wp:positionV>
            <wp:extent cx="1086845" cy="1074420"/>
            <wp:effectExtent l="0" t="0" r="0" b="0"/>
            <wp:wrapNone/>
            <wp:docPr id="26" name="Picture 26" descr="A black circle with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circle with 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1317" cy="1078841"/>
                    </a:xfrm>
                    <a:prstGeom prst="rect">
                      <a:avLst/>
                    </a:prstGeom>
                  </pic:spPr>
                </pic:pic>
              </a:graphicData>
            </a:graphic>
            <wp14:sizeRelH relativeFrom="page">
              <wp14:pctWidth>0</wp14:pctWidth>
            </wp14:sizeRelH>
            <wp14:sizeRelV relativeFrom="page">
              <wp14:pctHeight>0</wp14:pctHeight>
            </wp14:sizeRelV>
          </wp:anchor>
        </w:drawing>
      </w:r>
      <w:r w:rsidR="004611F9">
        <w:rPr>
          <w:rFonts w:ascii="Times New Roman" w:hAnsi="Times New Roman" w:cs="Times New Roman"/>
          <w:b/>
          <w:bCs/>
          <w:color w:val="auto"/>
          <w:sz w:val="28"/>
          <w:szCs w:val="28"/>
          <w:u w:val="single"/>
        </w:rPr>
        <w:t>Death Docent Program &amp; Certification</w:t>
      </w:r>
    </w:p>
    <w:p w14:paraId="2DC3809C" w14:textId="4029B2A5" w:rsidR="004611F9" w:rsidRDefault="004611F9" w:rsidP="004611F9">
      <w:pPr>
        <w:spacing w:after="0" w:line="240" w:lineRule="auto"/>
        <w:jc w:val="center"/>
        <w:rPr>
          <w:rFonts w:ascii="Times New Roman" w:hAnsi="Times New Roman" w:cs="Times New Roman"/>
          <w:b/>
          <w:bCs/>
          <w:color w:val="auto"/>
          <w:sz w:val="28"/>
          <w:szCs w:val="28"/>
          <w:u w:val="single"/>
        </w:rPr>
      </w:pPr>
    </w:p>
    <w:p w14:paraId="1AB732D8" w14:textId="5AC5C174" w:rsidR="004611F9" w:rsidRPr="004611F9" w:rsidRDefault="004611F9" w:rsidP="004611F9">
      <w:pPr>
        <w:spacing w:after="0" w:line="240" w:lineRule="auto"/>
        <w:rPr>
          <w:rFonts w:ascii="Times New Roman" w:hAnsi="Times New Roman" w:cs="Times New Roman"/>
          <w:b/>
          <w:bCs/>
          <w:color w:val="auto"/>
          <w:sz w:val="24"/>
          <w:szCs w:val="24"/>
          <w:u w:val="single"/>
        </w:rPr>
      </w:pPr>
      <w:r w:rsidRPr="004611F9">
        <w:rPr>
          <w:rFonts w:ascii="Times New Roman" w:hAnsi="Times New Roman" w:cs="Times New Roman"/>
          <w:b/>
          <w:bCs/>
          <w:color w:val="auto"/>
          <w:sz w:val="24"/>
          <w:szCs w:val="24"/>
          <w:u w:val="single"/>
        </w:rPr>
        <w:t>Indigent Burial</w:t>
      </w:r>
    </w:p>
    <w:p w14:paraId="6F9B6C29" w14:textId="389145C0" w:rsidR="004611F9" w:rsidRPr="004611F9" w:rsidRDefault="004611F9" w:rsidP="004611F9">
      <w:pPr>
        <w:spacing w:after="0" w:line="240" w:lineRule="auto"/>
        <w:rPr>
          <w:rFonts w:ascii="Times New Roman" w:hAnsi="Times New Roman" w:cs="Times New Roman"/>
          <w:color w:val="auto"/>
          <w:sz w:val="28"/>
          <w:szCs w:val="28"/>
          <w:u w:val="single"/>
        </w:rPr>
      </w:pPr>
    </w:p>
    <w:p w14:paraId="7D48BA6F" w14:textId="5824B09E" w:rsidR="004611F9" w:rsidRPr="004611F9" w:rsidRDefault="004611F9" w:rsidP="004611F9">
      <w:pPr>
        <w:shd w:val="clear" w:color="auto" w:fill="FFFFFF"/>
        <w:spacing w:after="300" w:line="240" w:lineRule="auto"/>
        <w:rPr>
          <w:rFonts w:ascii="Times New Roman" w:eastAsia="Times New Roman" w:hAnsi="Times New Roman" w:cs="Times New Roman"/>
          <w:color w:val="auto"/>
          <w:sz w:val="24"/>
          <w:szCs w:val="24"/>
        </w:rPr>
      </w:pPr>
      <w:r w:rsidRPr="004611F9">
        <w:rPr>
          <w:rFonts w:ascii="Times New Roman" w:eastAsia="Times New Roman" w:hAnsi="Times New Roman" w:cs="Times New Roman"/>
          <w:color w:val="auto"/>
          <w:sz w:val="24"/>
          <w:szCs w:val="24"/>
        </w:rPr>
        <w:t>This one-of-a-kind program provides burial services for individuals in our community who do not have resources or family to provide them Every individual that qualifies for the Indigent Burial Program receives a dignified and respectful service surrounded by compassionate volunteers and community members.</w:t>
      </w:r>
    </w:p>
    <w:p w14:paraId="6684B0B8" w14:textId="02D5E25C" w:rsidR="004611F9" w:rsidRDefault="004611F9" w:rsidP="004611F9">
      <w:pPr>
        <w:shd w:val="clear" w:color="auto" w:fill="FFFFFF"/>
        <w:spacing w:after="300" w:line="240" w:lineRule="auto"/>
        <w:rPr>
          <w:rFonts w:ascii="Times New Roman" w:eastAsia="Times New Roman" w:hAnsi="Times New Roman" w:cs="Times New Roman"/>
          <w:color w:val="auto"/>
          <w:sz w:val="24"/>
          <w:szCs w:val="24"/>
        </w:rPr>
      </w:pPr>
      <w:r w:rsidRPr="004611F9">
        <w:rPr>
          <w:rFonts w:ascii="Times New Roman" w:eastAsia="Times New Roman" w:hAnsi="Times New Roman" w:cs="Times New Roman"/>
          <w:color w:val="auto"/>
          <w:sz w:val="24"/>
          <w:szCs w:val="24"/>
        </w:rPr>
        <w:t>Our mission is to make sure every individual receives a personalized and respectful service that memorializes their life on earth.  We want to ensure, as a community, that everyone who exits this life and enters the next, is surrounded by people that care about them.</w:t>
      </w:r>
    </w:p>
    <w:p w14:paraId="6259A402" w14:textId="68C42AAE" w:rsidR="001F4ED4" w:rsidRDefault="001F4ED4" w:rsidP="004611F9">
      <w:pPr>
        <w:shd w:val="clear" w:color="auto" w:fill="FFFFFF"/>
        <w:spacing w:after="300" w:line="240" w:lineRule="auto"/>
        <w:rPr>
          <w:rFonts w:ascii="Times New Roman" w:eastAsia="Times New Roman" w:hAnsi="Times New Roman" w:cs="Times New Roman"/>
          <w:b/>
          <w:bCs/>
          <w:color w:val="auto"/>
          <w:sz w:val="24"/>
          <w:szCs w:val="24"/>
          <w:u w:val="single"/>
        </w:rPr>
      </w:pPr>
      <w:r w:rsidRPr="001F4ED4">
        <w:rPr>
          <w:rFonts w:ascii="Times New Roman" w:eastAsia="Times New Roman" w:hAnsi="Times New Roman" w:cs="Times New Roman"/>
          <w:b/>
          <w:bCs/>
          <w:color w:val="auto"/>
          <w:sz w:val="24"/>
          <w:szCs w:val="24"/>
          <w:u w:val="single"/>
        </w:rPr>
        <w:t>What is a Docent?</w:t>
      </w:r>
    </w:p>
    <w:p w14:paraId="48A6496D" w14:textId="15A17F06" w:rsidR="001F4ED4" w:rsidRDefault="001F4ED4" w:rsidP="004611F9">
      <w:pPr>
        <w:shd w:val="clear" w:color="auto" w:fill="FFFFFF"/>
        <w:spacing w:after="300" w:line="240" w:lineRule="auto"/>
        <w:rPr>
          <w:rFonts w:ascii="Times New Roman" w:eastAsia="Times New Roman" w:hAnsi="Times New Roman" w:cs="Times New Roman"/>
          <w:color w:val="auto"/>
          <w:sz w:val="24"/>
          <w:szCs w:val="24"/>
        </w:rPr>
      </w:pPr>
      <w:r w:rsidRPr="001F4ED4">
        <w:rPr>
          <w:rFonts w:ascii="Times New Roman" w:eastAsia="Times New Roman" w:hAnsi="Times New Roman" w:cs="Times New Roman"/>
          <w:color w:val="auto"/>
          <w:sz w:val="24"/>
          <w:szCs w:val="24"/>
        </w:rPr>
        <w:t>A docent is and individual that has some form of training or insight into specific topics and act as guides or educators to help others learn</w:t>
      </w:r>
      <w:r>
        <w:rPr>
          <w:rFonts w:ascii="Times New Roman" w:eastAsia="Times New Roman" w:hAnsi="Times New Roman" w:cs="Times New Roman"/>
          <w:color w:val="auto"/>
          <w:sz w:val="24"/>
          <w:szCs w:val="24"/>
        </w:rPr>
        <w:t xml:space="preserve">. </w:t>
      </w:r>
    </w:p>
    <w:p w14:paraId="6F92C93E" w14:textId="7BCD428A" w:rsidR="001F4ED4" w:rsidRPr="001F4ED4" w:rsidRDefault="001F4ED4" w:rsidP="004611F9">
      <w:pPr>
        <w:shd w:val="clear" w:color="auto" w:fill="FFFFFF"/>
        <w:spacing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Historically the</w:t>
      </w:r>
      <w:r w:rsidR="00534EF9">
        <w:rPr>
          <w:rFonts w:ascii="Times New Roman" w:eastAsia="Times New Roman" w:hAnsi="Times New Roman" w:cs="Times New Roman"/>
          <w:color w:val="auto"/>
          <w:sz w:val="24"/>
          <w:szCs w:val="24"/>
        </w:rPr>
        <w:t xml:space="preserve"> phrase</w:t>
      </w:r>
      <w:r>
        <w:rPr>
          <w:rFonts w:ascii="Times New Roman" w:eastAsia="Times New Roman" w:hAnsi="Times New Roman" w:cs="Times New Roman"/>
          <w:color w:val="auto"/>
          <w:sz w:val="24"/>
          <w:szCs w:val="24"/>
        </w:rPr>
        <w:t xml:space="preserve"> “</w:t>
      </w:r>
      <w:r w:rsidRPr="001F4ED4">
        <w:rPr>
          <w:rStyle w:val="Emphasis"/>
          <w:rFonts w:ascii="Times New Roman" w:hAnsi="Times New Roman" w:cs="Times New Roman"/>
          <w:i w:val="0"/>
          <w:iCs w:val="0"/>
          <w:color w:val="auto"/>
          <w:sz w:val="24"/>
          <w:szCs w:val="24"/>
          <w:shd w:val="clear" w:color="auto" w:fill="FFFFFF"/>
        </w:rPr>
        <w:t>mortui</w:t>
      </w:r>
      <w:r w:rsidRPr="001F4ED4">
        <w:rPr>
          <w:rFonts w:ascii="Times New Roman" w:hAnsi="Times New Roman" w:cs="Times New Roman"/>
          <w:color w:val="auto"/>
          <w:sz w:val="24"/>
          <w:szCs w:val="24"/>
          <w:shd w:val="clear" w:color="auto" w:fill="FFFFFF"/>
        </w:rPr>
        <w:t> viventes </w:t>
      </w:r>
      <w:r w:rsidRPr="001F4ED4">
        <w:rPr>
          <w:rStyle w:val="Emphasis"/>
          <w:rFonts w:ascii="Times New Roman" w:hAnsi="Times New Roman" w:cs="Times New Roman"/>
          <w:i w:val="0"/>
          <w:iCs w:val="0"/>
          <w:color w:val="auto"/>
          <w:sz w:val="24"/>
          <w:szCs w:val="24"/>
          <w:shd w:val="clear" w:color="auto" w:fill="FFFFFF"/>
        </w:rPr>
        <w:t>docent</w:t>
      </w:r>
      <w:r>
        <w:rPr>
          <w:rStyle w:val="Emphasis"/>
          <w:rFonts w:ascii="Times New Roman" w:hAnsi="Times New Roman" w:cs="Times New Roman"/>
          <w:i w:val="0"/>
          <w:iCs w:val="0"/>
          <w:color w:val="auto"/>
          <w:sz w:val="24"/>
          <w:szCs w:val="24"/>
          <w:shd w:val="clear" w:color="auto" w:fill="FFFFFF"/>
        </w:rPr>
        <w:t>”</w:t>
      </w:r>
      <w:r w:rsidR="00534EF9">
        <w:rPr>
          <w:rStyle w:val="Emphasis"/>
          <w:rFonts w:ascii="Times New Roman" w:hAnsi="Times New Roman" w:cs="Times New Roman"/>
          <w:i w:val="0"/>
          <w:iCs w:val="0"/>
          <w:color w:val="auto"/>
          <w:sz w:val="24"/>
          <w:szCs w:val="24"/>
          <w:shd w:val="clear" w:color="auto" w:fill="FFFFFF"/>
        </w:rPr>
        <w:t xml:space="preserve"> or the dead teach the living,</w:t>
      </w:r>
      <w:r>
        <w:rPr>
          <w:rStyle w:val="Emphasis"/>
          <w:rFonts w:ascii="Times New Roman" w:hAnsi="Times New Roman" w:cs="Times New Roman"/>
          <w:i w:val="0"/>
          <w:iCs w:val="0"/>
          <w:color w:val="auto"/>
          <w:sz w:val="24"/>
          <w:szCs w:val="24"/>
          <w:shd w:val="clear" w:color="auto" w:fill="FFFFFF"/>
        </w:rPr>
        <w:t xml:space="preserve"> has been used in reference to anatomy labs or mortuary schools</w:t>
      </w:r>
      <w:r w:rsidR="00534EF9">
        <w:rPr>
          <w:rStyle w:val="Emphasis"/>
          <w:rFonts w:ascii="Times New Roman" w:hAnsi="Times New Roman" w:cs="Times New Roman"/>
          <w:i w:val="0"/>
          <w:iCs w:val="0"/>
          <w:color w:val="auto"/>
          <w:sz w:val="24"/>
          <w:szCs w:val="24"/>
          <w:shd w:val="clear" w:color="auto" w:fill="FFFFFF"/>
        </w:rPr>
        <w:t xml:space="preserve">. Those that die and go through our program continue to help us work and learn from one another. </w:t>
      </w:r>
    </w:p>
    <w:p w14:paraId="579CD507" w14:textId="5B7C3412" w:rsidR="004611F9" w:rsidRDefault="004611F9" w:rsidP="004611F9">
      <w:pPr>
        <w:shd w:val="clear" w:color="auto" w:fill="FFFFFF"/>
        <w:spacing w:after="300" w:line="240" w:lineRule="auto"/>
        <w:rPr>
          <w:rFonts w:ascii="Times New Roman" w:eastAsia="Times New Roman" w:hAnsi="Times New Roman" w:cs="Times New Roman"/>
          <w:b/>
          <w:bCs/>
          <w:color w:val="auto"/>
          <w:sz w:val="24"/>
          <w:szCs w:val="24"/>
          <w:u w:val="single"/>
        </w:rPr>
      </w:pPr>
      <w:r w:rsidRPr="004611F9">
        <w:rPr>
          <w:rFonts w:ascii="Times New Roman" w:eastAsia="Times New Roman" w:hAnsi="Times New Roman" w:cs="Times New Roman"/>
          <w:b/>
          <w:bCs/>
          <w:color w:val="auto"/>
          <w:sz w:val="24"/>
          <w:szCs w:val="24"/>
          <w:u w:val="single"/>
        </w:rPr>
        <w:t>Purpose of Program</w:t>
      </w:r>
    </w:p>
    <w:p w14:paraId="3441B7B5" w14:textId="732049C3" w:rsidR="00534EF9" w:rsidRDefault="00534EF9" w:rsidP="004611F9">
      <w:pPr>
        <w:shd w:val="clear" w:color="auto" w:fill="FFFFFF"/>
        <w:spacing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There are two reasons for this program. The first is the fact that </w:t>
      </w:r>
      <w:r w:rsidR="004611F9">
        <w:rPr>
          <w:rFonts w:ascii="Times New Roman" w:eastAsia="Times New Roman" w:hAnsi="Times New Roman" w:cs="Times New Roman"/>
          <w:color w:val="auto"/>
          <w:sz w:val="24"/>
          <w:szCs w:val="24"/>
        </w:rPr>
        <w:t>Indigent Burial has many individuals that volunteer and advocate for our program. We want a way to formally certify those that are acting as ambassador to the program</w:t>
      </w:r>
      <w:r w:rsidR="00090EB2">
        <w:rPr>
          <w:rFonts w:ascii="Times New Roman" w:eastAsia="Times New Roman" w:hAnsi="Times New Roman" w:cs="Times New Roman"/>
          <w:color w:val="auto"/>
          <w:sz w:val="24"/>
          <w:szCs w:val="24"/>
        </w:rPr>
        <w:t xml:space="preserve">. </w:t>
      </w:r>
    </w:p>
    <w:p w14:paraId="7CC2D7D8" w14:textId="64B2F077" w:rsidR="00534EF9" w:rsidRDefault="00534EF9" w:rsidP="004611F9">
      <w:pPr>
        <w:shd w:val="clear" w:color="auto" w:fill="FFFFFF"/>
        <w:spacing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Secondly, death is a difficult subject to talk about and it is often stigmatized. If we had more natural conversations or even had an openness to such conversations, individuals and families may be more informed about their rights, how they can prepare, and find resources before and after a death. </w:t>
      </w:r>
      <w:r w:rsidR="00090EB2">
        <w:rPr>
          <w:rFonts w:ascii="Times New Roman" w:eastAsia="Times New Roman" w:hAnsi="Times New Roman" w:cs="Times New Roman"/>
          <w:color w:val="auto"/>
          <w:sz w:val="24"/>
          <w:szCs w:val="24"/>
        </w:rPr>
        <w:t xml:space="preserve">This is also a way for us to open up a </w:t>
      </w:r>
      <w:r w:rsidR="008519D7">
        <w:rPr>
          <w:rFonts w:ascii="Times New Roman" w:eastAsia="Times New Roman" w:hAnsi="Times New Roman" w:cs="Times New Roman"/>
          <w:color w:val="auto"/>
          <w:sz w:val="24"/>
          <w:szCs w:val="24"/>
        </w:rPr>
        <w:t>pathway</w:t>
      </w:r>
      <w:r w:rsidR="00090EB2">
        <w:rPr>
          <w:rFonts w:ascii="Times New Roman" w:eastAsia="Times New Roman" w:hAnsi="Times New Roman" w:cs="Times New Roman"/>
          <w:color w:val="auto"/>
          <w:sz w:val="24"/>
          <w:szCs w:val="24"/>
        </w:rPr>
        <w:t xml:space="preserve"> for individuals interested in the death field to get a crash course in some of the most important and vital materials. </w:t>
      </w:r>
    </w:p>
    <w:p w14:paraId="151B89E0" w14:textId="77777777" w:rsidR="00AE55D3" w:rsidRDefault="004611F9" w:rsidP="00AE55D3">
      <w:pPr>
        <w:shd w:val="clear" w:color="auto" w:fill="FFFFFF"/>
        <w:spacing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We have dozens of community partners that</w:t>
      </w:r>
      <w:r w:rsidR="001F4ED4">
        <w:rPr>
          <w:rFonts w:ascii="Times New Roman" w:eastAsia="Times New Roman" w:hAnsi="Times New Roman" w:cs="Times New Roman"/>
          <w:color w:val="auto"/>
          <w:sz w:val="24"/>
          <w:szCs w:val="24"/>
        </w:rPr>
        <w:t xml:space="preserve"> can</w:t>
      </w:r>
      <w:r>
        <w:rPr>
          <w:rFonts w:ascii="Times New Roman" w:eastAsia="Times New Roman" w:hAnsi="Times New Roman" w:cs="Times New Roman"/>
          <w:color w:val="auto"/>
          <w:sz w:val="24"/>
          <w:szCs w:val="24"/>
        </w:rPr>
        <w:t xml:space="preserve"> give insight into the death care industry and</w:t>
      </w:r>
      <w:r w:rsidR="001F4ED4">
        <w:rPr>
          <w:rFonts w:ascii="Times New Roman" w:eastAsia="Times New Roman" w:hAnsi="Times New Roman" w:cs="Times New Roman"/>
          <w:color w:val="auto"/>
          <w:sz w:val="24"/>
          <w:szCs w:val="24"/>
        </w:rPr>
        <w:t xml:space="preserve"> speak more specifically on special topics within death and dying such, as crime scene investigations, the embalming process, the grieving process, and mortuary law just to name a few.</w:t>
      </w:r>
      <w:r w:rsidR="00090EB2">
        <w:rPr>
          <w:rFonts w:ascii="Times New Roman" w:eastAsia="Times New Roman" w:hAnsi="Times New Roman" w:cs="Times New Roman"/>
          <w:color w:val="auto"/>
          <w:sz w:val="24"/>
          <w:szCs w:val="24"/>
        </w:rPr>
        <w:t xml:space="preserve"> It makes sense for us to use our communities’ resources and </w:t>
      </w:r>
      <w:r w:rsidR="00AE55D3">
        <w:rPr>
          <w:rFonts w:ascii="Times New Roman" w:eastAsia="Times New Roman" w:hAnsi="Times New Roman" w:cs="Times New Roman"/>
          <w:color w:val="auto"/>
          <w:sz w:val="24"/>
          <w:szCs w:val="24"/>
        </w:rPr>
        <w:t xml:space="preserve">individuals’ willingness to teach in order to make information more accessible and provide a forum for healthy discussions.                                                                                             </w:t>
      </w:r>
    </w:p>
    <w:p w14:paraId="3FE8D4A1" w14:textId="5C850CD9" w:rsidR="00090EB2" w:rsidRDefault="00090EB2" w:rsidP="004611F9">
      <w:pPr>
        <w:shd w:val="clear" w:color="auto" w:fill="FFFFFF"/>
        <w:spacing w:after="300" w:line="240" w:lineRule="auto"/>
        <w:rPr>
          <w:rFonts w:ascii="Times New Roman" w:eastAsia="Times New Roman" w:hAnsi="Times New Roman" w:cs="Times New Roman"/>
          <w:color w:val="auto"/>
          <w:sz w:val="24"/>
          <w:szCs w:val="24"/>
        </w:rPr>
      </w:pPr>
    </w:p>
    <w:p w14:paraId="33022DAC" w14:textId="77777777" w:rsidR="00090EB2" w:rsidRDefault="00090EB2">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6C46140D" w14:textId="752C9791" w:rsidR="00090EB2" w:rsidRDefault="00970664" w:rsidP="000505A2">
      <w:pPr>
        <w:shd w:val="clear" w:color="auto" w:fill="FFFFFF"/>
        <w:spacing w:after="0" w:line="240" w:lineRule="auto"/>
        <w:rPr>
          <w:rFonts w:ascii="Times New Roman" w:eastAsia="Times New Roman" w:hAnsi="Times New Roman" w:cs="Times New Roman"/>
          <w:b/>
          <w:bCs/>
          <w:color w:val="auto"/>
          <w:sz w:val="28"/>
          <w:szCs w:val="28"/>
          <w:u w:val="single"/>
        </w:rPr>
      </w:pPr>
      <w:r>
        <w:rPr>
          <w:rFonts w:ascii="Times New Roman" w:hAnsi="Times New Roman" w:cs="Times New Roman"/>
          <w:b/>
          <w:bCs/>
          <w:noProof/>
          <w:color w:val="auto"/>
          <w:sz w:val="28"/>
          <w:szCs w:val="28"/>
          <w:u w:val="single"/>
        </w:rPr>
        <w:lastRenderedPageBreak/>
        <w:drawing>
          <wp:anchor distT="0" distB="0" distL="114300" distR="114300" simplePos="0" relativeHeight="251660288" behindDoc="0" locked="0" layoutInCell="1" allowOverlap="1" wp14:anchorId="1C5144D9" wp14:editId="7834D9E8">
            <wp:simplePos x="0" y="0"/>
            <wp:positionH relativeFrom="column">
              <wp:posOffset>5219700</wp:posOffset>
            </wp:positionH>
            <wp:positionV relativeFrom="paragraph">
              <wp:posOffset>-1097280</wp:posOffset>
            </wp:positionV>
            <wp:extent cx="1086845" cy="1074420"/>
            <wp:effectExtent l="0" t="0" r="0" b="0"/>
            <wp:wrapNone/>
            <wp:docPr id="27" name="Picture 27" descr="A black circle with 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ack circle with a black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6845" cy="1074420"/>
                    </a:xfrm>
                    <a:prstGeom prst="rect">
                      <a:avLst/>
                    </a:prstGeom>
                  </pic:spPr>
                </pic:pic>
              </a:graphicData>
            </a:graphic>
            <wp14:sizeRelH relativeFrom="page">
              <wp14:pctWidth>0</wp14:pctWidth>
            </wp14:sizeRelH>
            <wp14:sizeRelV relativeFrom="page">
              <wp14:pctHeight>0</wp14:pctHeight>
            </wp14:sizeRelV>
          </wp:anchor>
        </w:drawing>
      </w:r>
      <w:r w:rsidR="00090EB2" w:rsidRPr="000505A2">
        <w:rPr>
          <w:rFonts w:ascii="Times New Roman" w:eastAsia="Times New Roman" w:hAnsi="Times New Roman" w:cs="Times New Roman"/>
          <w:b/>
          <w:bCs/>
          <w:color w:val="auto"/>
          <w:sz w:val="28"/>
          <w:szCs w:val="28"/>
          <w:u w:val="single"/>
        </w:rPr>
        <w:t xml:space="preserve">Curriculum </w:t>
      </w:r>
    </w:p>
    <w:p w14:paraId="1BEAA283" w14:textId="77777777" w:rsidR="000505A2" w:rsidRPr="000505A2" w:rsidRDefault="000505A2" w:rsidP="000505A2">
      <w:pPr>
        <w:shd w:val="clear" w:color="auto" w:fill="FFFFFF"/>
        <w:spacing w:after="0" w:line="240" w:lineRule="auto"/>
        <w:rPr>
          <w:rFonts w:ascii="Times New Roman" w:eastAsia="Times New Roman" w:hAnsi="Times New Roman" w:cs="Times New Roman"/>
          <w:b/>
          <w:bCs/>
          <w:color w:val="auto"/>
          <w:sz w:val="28"/>
          <w:szCs w:val="28"/>
          <w:u w:val="single"/>
        </w:rPr>
      </w:pPr>
    </w:p>
    <w:p w14:paraId="38DE650A" w14:textId="52C7F3B2" w:rsidR="00090EB2" w:rsidRDefault="00090EB2" w:rsidP="000505A2">
      <w:pPr>
        <w:shd w:val="clear" w:color="auto" w:fill="FFFFFF"/>
        <w:spacing w:after="0" w:line="240" w:lineRule="auto"/>
        <w:rPr>
          <w:rFonts w:ascii="Times New Roman" w:eastAsia="Times New Roman" w:hAnsi="Times New Roman" w:cs="Times New Roman"/>
          <w:color w:val="auto"/>
        </w:rPr>
      </w:pPr>
      <w:r w:rsidRPr="000505A2">
        <w:rPr>
          <w:rFonts w:ascii="Times New Roman" w:eastAsia="Times New Roman" w:hAnsi="Times New Roman" w:cs="Times New Roman"/>
          <w:color w:val="auto"/>
        </w:rPr>
        <w:t xml:space="preserve">Listed below is the current curriculum for the certification program. There is not cost for any classes or </w:t>
      </w:r>
      <w:r w:rsidR="0030316A" w:rsidRPr="000505A2">
        <w:rPr>
          <w:rFonts w:ascii="Times New Roman" w:eastAsia="Times New Roman" w:hAnsi="Times New Roman" w:cs="Times New Roman"/>
          <w:color w:val="auto"/>
        </w:rPr>
        <w:t>services,</w:t>
      </w:r>
      <w:r w:rsidRPr="000505A2">
        <w:rPr>
          <w:rFonts w:ascii="Times New Roman" w:eastAsia="Times New Roman" w:hAnsi="Times New Roman" w:cs="Times New Roman"/>
          <w:color w:val="auto"/>
        </w:rPr>
        <w:t xml:space="preserve"> but</w:t>
      </w:r>
      <w:r w:rsidR="0030316A" w:rsidRPr="000505A2">
        <w:rPr>
          <w:rFonts w:ascii="Times New Roman" w:eastAsia="Times New Roman" w:hAnsi="Times New Roman" w:cs="Times New Roman"/>
          <w:color w:val="auto"/>
        </w:rPr>
        <w:t xml:space="preserve"> </w:t>
      </w:r>
      <w:r w:rsidRPr="000505A2">
        <w:rPr>
          <w:rFonts w:ascii="Times New Roman" w:eastAsia="Times New Roman" w:hAnsi="Times New Roman" w:cs="Times New Roman"/>
          <w:color w:val="auto"/>
        </w:rPr>
        <w:t xml:space="preserve">individuals </w:t>
      </w:r>
      <w:r w:rsidR="0030316A" w:rsidRPr="000505A2">
        <w:rPr>
          <w:rFonts w:ascii="Times New Roman" w:eastAsia="Times New Roman" w:hAnsi="Times New Roman" w:cs="Times New Roman"/>
          <w:color w:val="auto"/>
        </w:rPr>
        <w:t xml:space="preserve">may be required </w:t>
      </w:r>
      <w:r w:rsidRPr="000505A2">
        <w:rPr>
          <w:rFonts w:ascii="Times New Roman" w:eastAsia="Times New Roman" w:hAnsi="Times New Roman" w:cs="Times New Roman"/>
          <w:color w:val="auto"/>
        </w:rPr>
        <w:t xml:space="preserve">to find their own transportation to events. </w:t>
      </w:r>
      <w:r w:rsidR="0030316A" w:rsidRPr="000505A2">
        <w:rPr>
          <w:rFonts w:ascii="Times New Roman" w:eastAsia="Times New Roman" w:hAnsi="Times New Roman" w:cs="Times New Roman"/>
          <w:color w:val="auto"/>
        </w:rPr>
        <w:t xml:space="preserve">After completion of all courses and services the certificate is awarded. </w:t>
      </w:r>
      <w:r w:rsidR="00AE55D3" w:rsidRPr="000505A2">
        <w:rPr>
          <w:rFonts w:ascii="Times New Roman" w:eastAsia="Times New Roman" w:hAnsi="Times New Roman" w:cs="Times New Roman"/>
          <w:color w:val="auto"/>
        </w:rPr>
        <w:t xml:space="preserve">Students interested in obtaining certification must write a </w:t>
      </w:r>
      <w:r w:rsidR="000505A2" w:rsidRPr="000505A2">
        <w:rPr>
          <w:rFonts w:ascii="Times New Roman" w:eastAsia="Times New Roman" w:hAnsi="Times New Roman" w:cs="Times New Roman"/>
          <w:color w:val="auto"/>
        </w:rPr>
        <w:t>1-page</w:t>
      </w:r>
      <w:r w:rsidR="00AE55D3" w:rsidRPr="000505A2">
        <w:rPr>
          <w:rFonts w:ascii="Times New Roman" w:eastAsia="Times New Roman" w:hAnsi="Times New Roman" w:cs="Times New Roman"/>
          <w:color w:val="auto"/>
        </w:rPr>
        <w:t xml:space="preserve"> summary from each of the six events. </w:t>
      </w:r>
    </w:p>
    <w:p w14:paraId="2EC1A3FC" w14:textId="77777777" w:rsidR="000505A2" w:rsidRPr="000505A2" w:rsidRDefault="000505A2" w:rsidP="000505A2">
      <w:pPr>
        <w:shd w:val="clear" w:color="auto" w:fill="FFFFFF"/>
        <w:spacing w:after="0" w:line="240" w:lineRule="auto"/>
        <w:rPr>
          <w:rFonts w:ascii="Times New Roman" w:eastAsia="Times New Roman" w:hAnsi="Times New Roman" w:cs="Times New Roman"/>
          <w:color w:val="auto"/>
        </w:rPr>
      </w:pPr>
    </w:p>
    <w:p w14:paraId="381E7FE4" w14:textId="07D9729B" w:rsidR="0030316A" w:rsidRPr="000505A2" w:rsidRDefault="0030316A" w:rsidP="000505A2">
      <w:pPr>
        <w:shd w:val="clear" w:color="auto" w:fill="FFFFFF"/>
        <w:spacing w:after="0" w:line="240" w:lineRule="auto"/>
        <w:rPr>
          <w:rFonts w:ascii="Times New Roman" w:eastAsia="Times New Roman" w:hAnsi="Times New Roman" w:cs="Times New Roman"/>
          <w:b/>
          <w:bCs/>
          <w:color w:val="auto"/>
          <w:u w:val="single"/>
        </w:rPr>
      </w:pPr>
      <w:r w:rsidRPr="000505A2">
        <w:rPr>
          <w:rFonts w:ascii="Times New Roman" w:eastAsia="Times New Roman" w:hAnsi="Times New Roman" w:cs="Times New Roman"/>
          <w:b/>
          <w:bCs/>
          <w:color w:val="auto"/>
          <w:u w:val="single"/>
        </w:rPr>
        <w:t>Indigent Burials at Meadow View</w:t>
      </w:r>
    </w:p>
    <w:p w14:paraId="7A6B075C" w14:textId="55BCB5BD" w:rsidR="0030316A" w:rsidRDefault="0030316A" w:rsidP="000505A2">
      <w:pPr>
        <w:shd w:val="clear" w:color="auto" w:fill="FFFFFF"/>
        <w:spacing w:after="0" w:line="240" w:lineRule="auto"/>
        <w:rPr>
          <w:rFonts w:ascii="Times New Roman" w:eastAsia="Times New Roman" w:hAnsi="Times New Roman" w:cs="Times New Roman"/>
          <w:color w:val="auto"/>
        </w:rPr>
      </w:pPr>
      <w:r w:rsidRPr="000505A2">
        <w:rPr>
          <w:rFonts w:ascii="Times New Roman" w:eastAsia="Times New Roman" w:hAnsi="Times New Roman" w:cs="Times New Roman"/>
          <w:color w:val="auto"/>
        </w:rPr>
        <w:t>Indigent Burial Services are conducted every Thursday</w:t>
      </w:r>
      <w:r w:rsidR="00E02AF1" w:rsidRPr="000505A2">
        <w:rPr>
          <w:rFonts w:ascii="Times New Roman" w:eastAsia="Times New Roman" w:hAnsi="Times New Roman" w:cs="Times New Roman"/>
          <w:color w:val="auto"/>
        </w:rPr>
        <w:t xml:space="preserve"> at 10am, 12pm, and 2pm. </w:t>
      </w:r>
      <w:r w:rsidR="00091353" w:rsidRPr="000505A2">
        <w:rPr>
          <w:rFonts w:ascii="Times New Roman" w:eastAsia="Times New Roman" w:hAnsi="Times New Roman" w:cs="Times New Roman"/>
          <w:color w:val="auto"/>
        </w:rPr>
        <w:t xml:space="preserve">Individuals are required to attend 3 individuals services. This means an individual can attend one day or 3 separate days. Services are contingent upon how mean clients we have needing our services. </w:t>
      </w:r>
    </w:p>
    <w:p w14:paraId="43950088" w14:textId="77777777" w:rsidR="000505A2" w:rsidRPr="000505A2" w:rsidRDefault="000505A2" w:rsidP="000505A2">
      <w:pPr>
        <w:shd w:val="clear" w:color="auto" w:fill="FFFFFF"/>
        <w:spacing w:after="0" w:line="240" w:lineRule="auto"/>
        <w:rPr>
          <w:rFonts w:ascii="Times New Roman" w:eastAsia="Times New Roman" w:hAnsi="Times New Roman" w:cs="Times New Roman"/>
          <w:color w:val="auto"/>
        </w:rPr>
      </w:pPr>
    </w:p>
    <w:p w14:paraId="2B12882B" w14:textId="0F21F67C" w:rsidR="0030316A" w:rsidRPr="000505A2" w:rsidRDefault="0030316A" w:rsidP="000505A2">
      <w:pPr>
        <w:shd w:val="clear" w:color="auto" w:fill="FFFFFF"/>
        <w:spacing w:after="0" w:line="240" w:lineRule="auto"/>
        <w:rPr>
          <w:rFonts w:ascii="Times New Roman" w:eastAsia="Times New Roman" w:hAnsi="Times New Roman" w:cs="Times New Roman"/>
          <w:b/>
          <w:bCs/>
          <w:color w:val="auto"/>
          <w:u w:val="single"/>
        </w:rPr>
      </w:pPr>
      <w:r w:rsidRPr="000505A2">
        <w:rPr>
          <w:rFonts w:ascii="Times New Roman" w:eastAsia="Times New Roman" w:hAnsi="Times New Roman" w:cs="Times New Roman"/>
          <w:b/>
          <w:bCs/>
          <w:color w:val="auto"/>
          <w:u w:val="single"/>
        </w:rPr>
        <w:t>KY Veteran Military Service</w:t>
      </w:r>
    </w:p>
    <w:p w14:paraId="4405E25A" w14:textId="46423853" w:rsidR="00091353" w:rsidRDefault="00AE55D3" w:rsidP="000505A2">
      <w:pPr>
        <w:shd w:val="clear" w:color="auto" w:fill="FFFFFF"/>
        <w:spacing w:after="0" w:line="240" w:lineRule="auto"/>
        <w:rPr>
          <w:rFonts w:ascii="Times New Roman" w:eastAsia="Times New Roman" w:hAnsi="Times New Roman" w:cs="Times New Roman"/>
          <w:color w:val="auto"/>
        </w:rPr>
      </w:pPr>
      <w:r w:rsidRPr="000505A2">
        <w:rPr>
          <w:rFonts w:ascii="Times New Roman" w:eastAsia="Times New Roman" w:hAnsi="Times New Roman" w:cs="Times New Roman"/>
          <w:color w:val="auto"/>
        </w:rPr>
        <w:t xml:space="preserve">The Veterans Administration provides services, markers, and plots for qualified veterans. </w:t>
      </w:r>
      <w:r w:rsidR="00091353" w:rsidRPr="000505A2">
        <w:rPr>
          <w:rFonts w:ascii="Times New Roman" w:eastAsia="Times New Roman" w:hAnsi="Times New Roman" w:cs="Times New Roman"/>
          <w:color w:val="auto"/>
        </w:rPr>
        <w:t>Indigent burial buries at KY Veteran State Cemeteries and National Cemeteries. Individuals are required to attend 1 Veteran service</w:t>
      </w:r>
    </w:p>
    <w:p w14:paraId="75779699" w14:textId="77777777" w:rsidR="000505A2" w:rsidRPr="000505A2" w:rsidRDefault="000505A2" w:rsidP="000505A2">
      <w:pPr>
        <w:shd w:val="clear" w:color="auto" w:fill="FFFFFF"/>
        <w:spacing w:after="0" w:line="240" w:lineRule="auto"/>
        <w:rPr>
          <w:rFonts w:ascii="Times New Roman" w:eastAsia="Times New Roman" w:hAnsi="Times New Roman" w:cs="Times New Roman"/>
          <w:color w:val="auto"/>
          <w:u w:val="single"/>
        </w:rPr>
      </w:pPr>
    </w:p>
    <w:p w14:paraId="7205217F" w14:textId="1A985BC8" w:rsidR="0030316A" w:rsidRPr="000505A2" w:rsidRDefault="0030316A" w:rsidP="000505A2">
      <w:pPr>
        <w:shd w:val="clear" w:color="auto" w:fill="FFFFFF"/>
        <w:spacing w:after="0" w:line="240" w:lineRule="auto"/>
        <w:rPr>
          <w:rFonts w:ascii="Times New Roman" w:eastAsia="Times New Roman" w:hAnsi="Times New Roman" w:cs="Times New Roman"/>
          <w:b/>
          <w:bCs/>
          <w:color w:val="auto"/>
          <w:u w:val="single"/>
        </w:rPr>
      </w:pPr>
      <w:r w:rsidRPr="000505A2">
        <w:rPr>
          <w:rFonts w:ascii="Times New Roman" w:eastAsia="Times New Roman" w:hAnsi="Times New Roman" w:cs="Times New Roman"/>
          <w:b/>
          <w:bCs/>
          <w:color w:val="auto"/>
          <w:u w:val="single"/>
        </w:rPr>
        <w:t xml:space="preserve">Funeral Home </w:t>
      </w:r>
      <w:r w:rsidR="00091353" w:rsidRPr="000505A2">
        <w:rPr>
          <w:rFonts w:ascii="Times New Roman" w:eastAsia="Times New Roman" w:hAnsi="Times New Roman" w:cs="Times New Roman"/>
          <w:b/>
          <w:bCs/>
          <w:color w:val="auto"/>
          <w:u w:val="single"/>
        </w:rPr>
        <w:t>Class</w:t>
      </w:r>
    </w:p>
    <w:p w14:paraId="08E273A6" w14:textId="143BB2BF" w:rsidR="00AE55D3" w:rsidRDefault="00AE55D3" w:rsidP="000505A2">
      <w:pPr>
        <w:shd w:val="clear" w:color="auto" w:fill="FFFFFF"/>
        <w:spacing w:after="0" w:line="240" w:lineRule="auto"/>
        <w:rPr>
          <w:rFonts w:ascii="Times New Roman" w:hAnsi="Times New Roman" w:cs="Times New Roman"/>
          <w:color w:val="auto"/>
          <w:shd w:val="clear" w:color="auto" w:fill="FFFFFF"/>
        </w:rPr>
      </w:pPr>
      <w:r w:rsidRPr="000505A2">
        <w:rPr>
          <w:rFonts w:ascii="Times New Roman" w:hAnsi="Times New Roman" w:cs="Times New Roman"/>
          <w:color w:val="auto"/>
          <w:shd w:val="clear" w:color="auto" w:fill="FFFFFF"/>
        </w:rPr>
        <w:t>Thee death care industry in the United States includes companies and organizations that provide services related to </w:t>
      </w:r>
      <w:hyperlink r:id="rId12" w:tooltip="Death" w:history="1">
        <w:r w:rsidRPr="000505A2">
          <w:rPr>
            <w:rStyle w:val="Hyperlink"/>
            <w:rFonts w:ascii="Times New Roman" w:hAnsi="Times New Roman" w:cs="Times New Roman"/>
            <w:color w:val="auto"/>
            <w:u w:val="none"/>
            <w:shd w:val="clear" w:color="auto" w:fill="FFFFFF"/>
          </w:rPr>
          <w:t>death</w:t>
        </w:r>
      </w:hyperlink>
      <w:r w:rsidRPr="000505A2">
        <w:rPr>
          <w:rFonts w:ascii="Times New Roman" w:hAnsi="Times New Roman" w:cs="Times New Roman"/>
          <w:color w:val="auto"/>
          <w:shd w:val="clear" w:color="auto" w:fill="FFFFFF"/>
        </w:rPr>
        <w:t>: </w:t>
      </w:r>
      <w:hyperlink r:id="rId13" w:tooltip="Funeral" w:history="1">
        <w:r w:rsidRPr="000505A2">
          <w:rPr>
            <w:rStyle w:val="Hyperlink"/>
            <w:rFonts w:ascii="Times New Roman" w:hAnsi="Times New Roman" w:cs="Times New Roman"/>
            <w:color w:val="auto"/>
            <w:u w:val="none"/>
            <w:shd w:val="clear" w:color="auto" w:fill="FFFFFF"/>
          </w:rPr>
          <w:t>funerals</w:t>
        </w:r>
      </w:hyperlink>
      <w:r w:rsidRPr="000505A2">
        <w:rPr>
          <w:rFonts w:ascii="Times New Roman" w:hAnsi="Times New Roman" w:cs="Times New Roman"/>
          <w:color w:val="auto"/>
          <w:shd w:val="clear" w:color="auto" w:fill="FFFFFF"/>
        </w:rPr>
        <w:t>, </w:t>
      </w:r>
      <w:hyperlink r:id="rId14" w:tooltip="Cremation" w:history="1">
        <w:r w:rsidRPr="000505A2">
          <w:rPr>
            <w:rStyle w:val="Hyperlink"/>
            <w:rFonts w:ascii="Times New Roman" w:hAnsi="Times New Roman" w:cs="Times New Roman"/>
            <w:color w:val="auto"/>
            <w:u w:val="none"/>
            <w:shd w:val="clear" w:color="auto" w:fill="FFFFFF"/>
          </w:rPr>
          <w:t>cremation</w:t>
        </w:r>
      </w:hyperlink>
      <w:r w:rsidRPr="000505A2">
        <w:rPr>
          <w:rFonts w:ascii="Times New Roman" w:hAnsi="Times New Roman" w:cs="Times New Roman"/>
          <w:color w:val="auto"/>
          <w:shd w:val="clear" w:color="auto" w:fill="FFFFFF"/>
        </w:rPr>
        <w:t> or </w:t>
      </w:r>
      <w:hyperlink r:id="rId15" w:tooltip="Burial" w:history="1">
        <w:r w:rsidRPr="000505A2">
          <w:rPr>
            <w:rStyle w:val="Hyperlink"/>
            <w:rFonts w:ascii="Times New Roman" w:hAnsi="Times New Roman" w:cs="Times New Roman"/>
            <w:color w:val="auto"/>
            <w:u w:val="none"/>
            <w:shd w:val="clear" w:color="auto" w:fill="FFFFFF"/>
          </w:rPr>
          <w:t>burial</w:t>
        </w:r>
      </w:hyperlink>
      <w:r w:rsidRPr="000505A2">
        <w:rPr>
          <w:rFonts w:ascii="Times New Roman" w:hAnsi="Times New Roman" w:cs="Times New Roman"/>
          <w:color w:val="auto"/>
          <w:shd w:val="clear" w:color="auto" w:fill="FFFFFF"/>
        </w:rPr>
        <w:t>, and </w:t>
      </w:r>
      <w:hyperlink r:id="rId16" w:tooltip="Memorial" w:history="1">
        <w:r w:rsidRPr="000505A2">
          <w:rPr>
            <w:rStyle w:val="Hyperlink"/>
            <w:rFonts w:ascii="Times New Roman" w:hAnsi="Times New Roman" w:cs="Times New Roman"/>
            <w:color w:val="auto"/>
            <w:u w:val="none"/>
            <w:shd w:val="clear" w:color="auto" w:fill="FFFFFF"/>
          </w:rPr>
          <w:t>memorials</w:t>
        </w:r>
      </w:hyperlink>
      <w:r w:rsidRPr="000505A2">
        <w:rPr>
          <w:rFonts w:ascii="Times New Roman" w:hAnsi="Times New Roman" w:cs="Times New Roman"/>
          <w:color w:val="auto"/>
          <w:shd w:val="clear" w:color="auto" w:fill="FFFFFF"/>
        </w:rPr>
        <w:t>. This includes for example </w:t>
      </w:r>
      <w:hyperlink r:id="rId17" w:tooltip="Funeral home" w:history="1">
        <w:r w:rsidRPr="000505A2">
          <w:rPr>
            <w:rStyle w:val="Hyperlink"/>
            <w:rFonts w:ascii="Times New Roman" w:hAnsi="Times New Roman" w:cs="Times New Roman"/>
            <w:color w:val="auto"/>
            <w:u w:val="none"/>
            <w:shd w:val="clear" w:color="auto" w:fill="FFFFFF"/>
          </w:rPr>
          <w:t>funeral homes</w:t>
        </w:r>
      </w:hyperlink>
      <w:r w:rsidRPr="000505A2">
        <w:rPr>
          <w:rFonts w:ascii="Times New Roman" w:hAnsi="Times New Roman" w:cs="Times New Roman"/>
          <w:color w:val="auto"/>
          <w:shd w:val="clear" w:color="auto" w:fill="FFFFFF"/>
        </w:rPr>
        <w:t>, </w:t>
      </w:r>
      <w:hyperlink r:id="rId18" w:tooltip="Coffin" w:history="1">
        <w:r w:rsidRPr="000505A2">
          <w:rPr>
            <w:rStyle w:val="Hyperlink"/>
            <w:rFonts w:ascii="Times New Roman" w:hAnsi="Times New Roman" w:cs="Times New Roman"/>
            <w:color w:val="auto"/>
            <w:u w:val="none"/>
            <w:shd w:val="clear" w:color="auto" w:fill="FFFFFF"/>
          </w:rPr>
          <w:t>coffins</w:t>
        </w:r>
      </w:hyperlink>
      <w:r w:rsidRPr="000505A2">
        <w:rPr>
          <w:rFonts w:ascii="Times New Roman" w:hAnsi="Times New Roman" w:cs="Times New Roman"/>
          <w:color w:val="auto"/>
          <w:shd w:val="clear" w:color="auto" w:fill="FFFFFF"/>
        </w:rPr>
        <w:t>, </w:t>
      </w:r>
      <w:hyperlink r:id="rId19" w:tooltip="Crematorium" w:history="1">
        <w:r w:rsidRPr="000505A2">
          <w:rPr>
            <w:rStyle w:val="Hyperlink"/>
            <w:rFonts w:ascii="Times New Roman" w:hAnsi="Times New Roman" w:cs="Times New Roman"/>
            <w:color w:val="auto"/>
            <w:u w:val="none"/>
            <w:shd w:val="clear" w:color="auto" w:fill="FFFFFF"/>
          </w:rPr>
          <w:t>crematoria</w:t>
        </w:r>
      </w:hyperlink>
      <w:r w:rsidRPr="000505A2">
        <w:rPr>
          <w:rFonts w:ascii="Times New Roman" w:hAnsi="Times New Roman" w:cs="Times New Roman"/>
          <w:color w:val="auto"/>
          <w:shd w:val="clear" w:color="auto" w:fill="FFFFFF"/>
        </w:rPr>
        <w:t>, </w:t>
      </w:r>
      <w:hyperlink r:id="rId20" w:tooltip="Cemetery" w:history="1">
        <w:r w:rsidRPr="000505A2">
          <w:rPr>
            <w:rStyle w:val="Hyperlink"/>
            <w:rFonts w:ascii="Times New Roman" w:hAnsi="Times New Roman" w:cs="Times New Roman"/>
            <w:color w:val="auto"/>
            <w:u w:val="none"/>
            <w:shd w:val="clear" w:color="auto" w:fill="FFFFFF"/>
          </w:rPr>
          <w:t>cemeteries</w:t>
        </w:r>
      </w:hyperlink>
      <w:r w:rsidRPr="000505A2">
        <w:rPr>
          <w:rFonts w:ascii="Times New Roman" w:hAnsi="Times New Roman" w:cs="Times New Roman"/>
          <w:color w:val="auto"/>
          <w:shd w:val="clear" w:color="auto" w:fill="FFFFFF"/>
        </w:rPr>
        <w:t>, and </w:t>
      </w:r>
      <w:hyperlink r:id="rId21" w:tooltip="Headstone" w:history="1">
        <w:r w:rsidRPr="000505A2">
          <w:rPr>
            <w:rStyle w:val="Hyperlink"/>
            <w:rFonts w:ascii="Times New Roman" w:hAnsi="Times New Roman" w:cs="Times New Roman"/>
            <w:color w:val="auto"/>
            <w:u w:val="none"/>
            <w:shd w:val="clear" w:color="auto" w:fill="FFFFFF"/>
          </w:rPr>
          <w:t>headstones</w:t>
        </w:r>
      </w:hyperlink>
      <w:r w:rsidRPr="000505A2">
        <w:rPr>
          <w:rFonts w:ascii="Times New Roman" w:hAnsi="Times New Roman" w:cs="Times New Roman"/>
          <w:color w:val="auto"/>
          <w:shd w:val="clear" w:color="auto" w:fill="FFFFFF"/>
        </w:rPr>
        <w:t xml:space="preserve">. Individuals must attend a course that is put on by a licensed funeral director. Dates will be provided. </w:t>
      </w:r>
    </w:p>
    <w:p w14:paraId="51450434" w14:textId="77777777" w:rsidR="000505A2" w:rsidRPr="000505A2" w:rsidRDefault="000505A2" w:rsidP="000505A2">
      <w:pPr>
        <w:shd w:val="clear" w:color="auto" w:fill="FFFFFF"/>
        <w:spacing w:after="0" w:line="240" w:lineRule="auto"/>
        <w:rPr>
          <w:rFonts w:ascii="Times New Roman" w:eastAsia="Times New Roman" w:hAnsi="Times New Roman" w:cs="Times New Roman"/>
          <w:color w:val="auto"/>
        </w:rPr>
      </w:pPr>
    </w:p>
    <w:p w14:paraId="7A7DDFDC" w14:textId="5FBF2F48" w:rsidR="0030316A" w:rsidRPr="000505A2" w:rsidRDefault="0030316A" w:rsidP="000505A2">
      <w:pPr>
        <w:shd w:val="clear" w:color="auto" w:fill="FFFFFF"/>
        <w:spacing w:after="0" w:line="240" w:lineRule="auto"/>
        <w:rPr>
          <w:rFonts w:ascii="Times New Roman" w:eastAsia="Times New Roman" w:hAnsi="Times New Roman" w:cs="Times New Roman"/>
          <w:b/>
          <w:bCs/>
          <w:color w:val="auto"/>
          <w:u w:val="single"/>
        </w:rPr>
      </w:pPr>
      <w:r w:rsidRPr="000505A2">
        <w:rPr>
          <w:rFonts w:ascii="Times New Roman" w:eastAsia="Times New Roman" w:hAnsi="Times New Roman" w:cs="Times New Roman"/>
          <w:b/>
          <w:bCs/>
          <w:color w:val="auto"/>
          <w:u w:val="single"/>
        </w:rPr>
        <w:t>Coroner Class</w:t>
      </w:r>
    </w:p>
    <w:p w14:paraId="29962A87" w14:textId="5B7087C9" w:rsidR="00A807D5" w:rsidRDefault="00AE55D3" w:rsidP="000505A2">
      <w:pPr>
        <w:shd w:val="clear" w:color="auto" w:fill="FFFFFF"/>
        <w:spacing w:after="0" w:line="240" w:lineRule="auto"/>
        <w:rPr>
          <w:rFonts w:ascii="Times New Roman" w:hAnsi="Times New Roman" w:cs="Times New Roman"/>
          <w:color w:val="auto"/>
          <w:shd w:val="clear" w:color="auto" w:fill="FFFFFF"/>
        </w:rPr>
      </w:pPr>
      <w:r w:rsidRPr="000505A2">
        <w:rPr>
          <w:rFonts w:ascii="Times New Roman" w:hAnsi="Times New Roman" w:cs="Times New Roman"/>
          <w:color w:val="auto"/>
          <w:shd w:val="clear" w:color="auto" w:fill="FFFFFF"/>
        </w:rPr>
        <w:t>The coroner's primary duty in contemporary times is to </w:t>
      </w:r>
      <w:r w:rsidRPr="000505A2">
        <w:rPr>
          <w:rFonts w:ascii="Times New Roman" w:hAnsi="Times New Roman" w:cs="Times New Roman"/>
          <w:color w:val="auto"/>
        </w:rPr>
        <w:t xml:space="preserve">make inquiry into the death and complete the certificate of death. </w:t>
      </w:r>
      <w:r w:rsidR="00A807D5" w:rsidRPr="000505A2">
        <w:rPr>
          <w:rFonts w:ascii="Times New Roman" w:eastAsia="Times New Roman" w:hAnsi="Times New Roman" w:cs="Times New Roman"/>
          <w:color w:val="auto"/>
        </w:rPr>
        <w:t xml:space="preserve">The Jefferson County Coroner’s office routinely holds courses on special topics. Deputies and the Coroner also routinely give </w:t>
      </w:r>
      <w:r w:rsidRPr="000505A2">
        <w:rPr>
          <w:rFonts w:ascii="Times New Roman" w:eastAsia="Times New Roman" w:hAnsi="Times New Roman" w:cs="Times New Roman"/>
          <w:color w:val="auto"/>
        </w:rPr>
        <w:t xml:space="preserve">lectures at local universities. Any of these courses or lectures are acceptable for use. </w:t>
      </w:r>
      <w:r w:rsidR="000505A2" w:rsidRPr="000505A2">
        <w:rPr>
          <w:rFonts w:ascii="Times New Roman" w:hAnsi="Times New Roman" w:cs="Times New Roman"/>
          <w:color w:val="auto"/>
          <w:shd w:val="clear" w:color="auto" w:fill="FFFFFF"/>
        </w:rPr>
        <w:t>Dates for specific classes will be provided.</w:t>
      </w:r>
    </w:p>
    <w:p w14:paraId="07161C4A" w14:textId="77777777" w:rsidR="000505A2" w:rsidRPr="000505A2" w:rsidRDefault="000505A2" w:rsidP="000505A2">
      <w:pPr>
        <w:shd w:val="clear" w:color="auto" w:fill="FFFFFF"/>
        <w:spacing w:after="0" w:line="240" w:lineRule="auto"/>
        <w:rPr>
          <w:rFonts w:ascii="Times New Roman" w:eastAsia="Times New Roman" w:hAnsi="Times New Roman" w:cs="Times New Roman"/>
          <w:color w:val="auto"/>
        </w:rPr>
      </w:pPr>
    </w:p>
    <w:p w14:paraId="7F001633" w14:textId="13694A31" w:rsidR="0030316A" w:rsidRPr="00EB1EFC" w:rsidRDefault="0030316A" w:rsidP="000505A2">
      <w:pPr>
        <w:shd w:val="clear" w:color="auto" w:fill="FFFFFF"/>
        <w:spacing w:after="0" w:line="240" w:lineRule="auto"/>
        <w:rPr>
          <w:rFonts w:ascii="Times New Roman" w:eastAsia="Times New Roman" w:hAnsi="Times New Roman" w:cs="Times New Roman"/>
          <w:b/>
          <w:bCs/>
          <w:color w:val="auto"/>
          <w:u w:val="single"/>
        </w:rPr>
      </w:pPr>
      <w:r w:rsidRPr="00EB1EFC">
        <w:rPr>
          <w:rFonts w:ascii="Times New Roman" w:eastAsia="Times New Roman" w:hAnsi="Times New Roman" w:cs="Times New Roman"/>
          <w:b/>
          <w:bCs/>
          <w:color w:val="auto"/>
          <w:u w:val="single"/>
        </w:rPr>
        <w:t xml:space="preserve">Death Café </w:t>
      </w:r>
    </w:p>
    <w:p w14:paraId="12BA7BDA" w14:textId="6E68D5BF" w:rsidR="00EB1EFC" w:rsidRPr="00E4511B" w:rsidRDefault="00EB1EFC" w:rsidP="000505A2">
      <w:pPr>
        <w:shd w:val="clear" w:color="auto" w:fill="FFFFFF"/>
        <w:spacing w:after="0" w:line="240" w:lineRule="auto"/>
        <w:rPr>
          <w:rFonts w:ascii="Times New Roman" w:eastAsia="Times New Roman" w:hAnsi="Times New Roman" w:cs="Times New Roman"/>
          <w:color w:val="auto"/>
        </w:rPr>
      </w:pPr>
      <w:r w:rsidRPr="00E4511B">
        <w:rPr>
          <w:rFonts w:ascii="Times New Roman" w:hAnsi="Times New Roman" w:cs="Times New Roman"/>
          <w:color w:val="auto"/>
          <w:shd w:val="clear" w:color="auto" w:fill="FFFFFF"/>
        </w:rPr>
        <w:t>A Death Cafe is </w:t>
      </w:r>
      <w:r w:rsidRPr="00E4511B">
        <w:rPr>
          <w:rStyle w:val="Emphasis"/>
          <w:rFonts w:ascii="Times New Roman" w:hAnsi="Times New Roman" w:cs="Times New Roman"/>
          <w:i w:val="0"/>
          <w:iCs w:val="0"/>
          <w:color w:val="auto"/>
          <w:shd w:val="clear" w:color="auto" w:fill="FFFFFF"/>
        </w:rPr>
        <w:t xml:space="preserve">a group directed discussion of death with no agenda, objectives or themes. Café are held virtually or in person regularly in the Metro area. Individuals are required to attend one session. </w:t>
      </w:r>
      <w:r w:rsidR="00E4511B">
        <w:rPr>
          <w:rStyle w:val="Emphasis"/>
          <w:rFonts w:ascii="Times New Roman" w:hAnsi="Times New Roman" w:cs="Times New Roman"/>
          <w:i w:val="0"/>
          <w:iCs w:val="0"/>
          <w:color w:val="auto"/>
          <w:shd w:val="clear" w:color="auto" w:fill="FFFFFF"/>
        </w:rPr>
        <w:t xml:space="preserve">Dates can be provided </w:t>
      </w:r>
    </w:p>
    <w:p w14:paraId="41C5D8F7" w14:textId="77777777" w:rsidR="000505A2" w:rsidRPr="000505A2" w:rsidRDefault="000505A2" w:rsidP="000505A2">
      <w:pPr>
        <w:shd w:val="clear" w:color="auto" w:fill="FFFFFF"/>
        <w:spacing w:after="0" w:line="240" w:lineRule="auto"/>
        <w:rPr>
          <w:rFonts w:ascii="Times New Roman" w:eastAsia="Times New Roman" w:hAnsi="Times New Roman" w:cs="Times New Roman"/>
          <w:b/>
          <w:bCs/>
          <w:color w:val="auto"/>
        </w:rPr>
      </w:pPr>
    </w:p>
    <w:p w14:paraId="0D823F39" w14:textId="5D927F1F" w:rsidR="0030316A" w:rsidRPr="00EB1EFC" w:rsidRDefault="0030316A" w:rsidP="000505A2">
      <w:pPr>
        <w:shd w:val="clear" w:color="auto" w:fill="FFFFFF"/>
        <w:spacing w:after="0" w:line="240" w:lineRule="auto"/>
        <w:rPr>
          <w:rFonts w:ascii="Times New Roman" w:eastAsia="Times New Roman" w:hAnsi="Times New Roman" w:cs="Times New Roman"/>
          <w:b/>
          <w:bCs/>
          <w:color w:val="auto"/>
          <w:u w:val="single"/>
        </w:rPr>
      </w:pPr>
      <w:r w:rsidRPr="00EB1EFC">
        <w:rPr>
          <w:rFonts w:ascii="Times New Roman" w:eastAsia="Times New Roman" w:hAnsi="Times New Roman" w:cs="Times New Roman"/>
          <w:b/>
          <w:bCs/>
          <w:color w:val="auto"/>
          <w:u w:val="single"/>
        </w:rPr>
        <w:t xml:space="preserve">Special Topic </w:t>
      </w:r>
    </w:p>
    <w:p w14:paraId="741AEB66" w14:textId="5333DC50" w:rsidR="000505A2" w:rsidRDefault="00091353" w:rsidP="00EB1EFC">
      <w:pPr>
        <w:pBdr>
          <w:bottom w:val="single" w:sz="12" w:space="1" w:color="auto"/>
        </w:pBdr>
        <w:shd w:val="clear" w:color="auto" w:fill="FFFFFF"/>
        <w:spacing w:after="0" w:line="240" w:lineRule="auto"/>
        <w:rPr>
          <w:rFonts w:ascii="Times New Roman" w:eastAsia="Times New Roman" w:hAnsi="Times New Roman" w:cs="Times New Roman"/>
          <w:color w:val="auto"/>
          <w:sz w:val="24"/>
          <w:szCs w:val="24"/>
        </w:rPr>
      </w:pPr>
      <w:r w:rsidRPr="000505A2">
        <w:rPr>
          <w:rFonts w:ascii="Times New Roman" w:eastAsia="Times New Roman" w:hAnsi="Times New Roman" w:cs="Times New Roman"/>
          <w:color w:val="auto"/>
        </w:rPr>
        <w:t xml:space="preserve">This can be anything you want or have interest in. Examples could be events, courses, or ceremonies. This could include something like the Festival of the Faiths, oral history symposium, memorial service, religious ceremonies, etc. </w:t>
      </w:r>
    </w:p>
    <w:p w14:paraId="11D3C503" w14:textId="77777777" w:rsidR="00E4511B" w:rsidRDefault="00E4511B" w:rsidP="000505A2">
      <w:pPr>
        <w:shd w:val="clear" w:color="auto" w:fill="FFFFFF"/>
        <w:spacing w:after="300" w:line="240" w:lineRule="auto"/>
        <w:rPr>
          <w:rFonts w:ascii="Times New Roman" w:eastAsia="Times New Roman" w:hAnsi="Times New Roman" w:cs="Times New Roman"/>
          <w:color w:val="auto"/>
          <w:sz w:val="24"/>
          <w:szCs w:val="24"/>
        </w:rPr>
      </w:pPr>
    </w:p>
    <w:p w14:paraId="059DF4AD" w14:textId="38723E7B" w:rsidR="000505A2" w:rsidRPr="000505A2" w:rsidRDefault="000505A2" w:rsidP="000505A2">
      <w:pPr>
        <w:shd w:val="clear" w:color="auto" w:fill="FFFFFF"/>
        <w:spacing w:after="30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For more information or clarification please reach out to Matt Whisman the Indigent Burial Coordinator at </w:t>
      </w:r>
      <w:hyperlink r:id="rId22" w:history="1">
        <w:r w:rsidRPr="00D63635">
          <w:rPr>
            <w:rStyle w:val="Hyperlink"/>
            <w:rFonts w:ascii="Times New Roman" w:eastAsia="Times New Roman" w:hAnsi="Times New Roman" w:cs="Times New Roman"/>
            <w:sz w:val="24"/>
            <w:szCs w:val="24"/>
          </w:rPr>
          <w:t>mwhisman@archlou.org</w:t>
        </w:r>
      </w:hyperlink>
      <w:r>
        <w:rPr>
          <w:rFonts w:ascii="Times New Roman" w:eastAsia="Times New Roman" w:hAnsi="Times New Roman" w:cs="Times New Roman"/>
          <w:color w:val="auto"/>
          <w:sz w:val="24"/>
          <w:szCs w:val="24"/>
        </w:rPr>
        <w:t xml:space="preserve"> or call 502-637-9786 x340. We look forward to having individuals involved, promoting death education, and helping open up the dialogue about death and dying in our community. </w:t>
      </w:r>
    </w:p>
    <w:sectPr w:rsidR="000505A2" w:rsidRPr="000505A2" w:rsidSect="004122BA">
      <w:headerReference w:type="even" r:id="rId23"/>
      <w:headerReference w:type="default" r:id="rId24"/>
      <w:footerReference w:type="even" r:id="rId25"/>
      <w:footerReference w:type="default" r:id="rId26"/>
      <w:headerReference w:type="first" r:id="rId27"/>
      <w:footerReference w:type="first" r:id="rId28"/>
      <w:pgSz w:w="12240" w:h="15840" w:code="1"/>
      <w:pgMar w:top="720" w:right="1440" w:bottom="774"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EDE7A" w14:textId="77777777" w:rsidR="00916985" w:rsidRDefault="00916985">
      <w:pPr>
        <w:spacing w:after="0" w:line="240" w:lineRule="auto"/>
      </w:pPr>
      <w:r>
        <w:separator/>
      </w:r>
    </w:p>
  </w:endnote>
  <w:endnote w:type="continuationSeparator" w:id="0">
    <w:p w14:paraId="14E2C1BF" w14:textId="77777777" w:rsidR="00916985" w:rsidRDefault="0091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C2C7" w14:textId="77777777" w:rsidR="009D256D" w:rsidRDefault="009D25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386A" w14:textId="77777777" w:rsidR="00CB2712" w:rsidRDefault="00DD59F6" w:rsidP="00CB2712">
    <w:pPr>
      <w:pStyle w:val="Footer"/>
    </w:pPr>
    <w:r>
      <w:rPr>
        <w:noProof/>
      </w:rPr>
      <mc:AlternateContent>
        <mc:Choice Requires="wps">
          <w:drawing>
            <wp:anchor distT="0" distB="0" distL="114300" distR="114300" simplePos="0" relativeHeight="251664384" behindDoc="0" locked="0" layoutInCell="1" allowOverlap="1" wp14:anchorId="26207DEC" wp14:editId="478B8899">
              <wp:simplePos x="0" y="0"/>
              <wp:positionH relativeFrom="margin">
                <wp:posOffset>-626745</wp:posOffset>
              </wp:positionH>
              <wp:positionV relativeFrom="paragraph">
                <wp:posOffset>-564677</wp:posOffset>
              </wp:positionV>
              <wp:extent cx="5975498" cy="46783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75498" cy="4678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FF8F6" w14:textId="77777777" w:rsidR="00DD59F6" w:rsidRPr="00DD59F6" w:rsidRDefault="00DD59F6" w:rsidP="00DD59F6">
                          <w:pPr>
                            <w:spacing w:after="0" w:line="240" w:lineRule="auto"/>
                            <w:rPr>
                              <w:rFonts w:ascii="Arial" w:hAnsi="Arial" w:cs="Arial"/>
                              <w:color w:val="539E94"/>
                            </w:rPr>
                          </w:pPr>
                          <w:r w:rsidRPr="00DD59F6">
                            <w:rPr>
                              <w:rFonts w:ascii="Arial" w:hAnsi="Arial" w:cs="Arial"/>
                              <w:b/>
                              <w:color w:val="539E94"/>
                            </w:rPr>
                            <w:t>Catholic Charities of Louisville, Inc.</w:t>
                          </w:r>
                          <w:r w:rsidRPr="00DD59F6">
                            <w:rPr>
                              <w:rFonts w:ascii="Arial" w:hAnsi="Arial" w:cs="Arial"/>
                              <w:color w:val="539E94"/>
                            </w:rPr>
                            <w:t xml:space="preserve"> </w:t>
                          </w:r>
                          <w:r w:rsidRPr="00DD59F6">
                            <w:rPr>
                              <w:rFonts w:ascii="Arial" w:hAnsi="Arial" w:cs="Arial"/>
                              <w:color w:val="539E94"/>
                            </w:rPr>
                            <w:br/>
                            <w:t>2911 South 4</w:t>
                          </w:r>
                          <w:r w:rsidRPr="00DD59F6">
                            <w:rPr>
                              <w:rFonts w:ascii="Arial" w:hAnsi="Arial" w:cs="Arial"/>
                              <w:color w:val="539E94"/>
                              <w:vertAlign w:val="superscript"/>
                            </w:rPr>
                            <w:t>th</w:t>
                          </w:r>
                          <w:r w:rsidRPr="00DD59F6">
                            <w:rPr>
                              <w:rFonts w:ascii="Arial" w:hAnsi="Arial" w:cs="Arial"/>
                              <w:color w:val="539E94"/>
                            </w:rPr>
                            <w:t xml:space="preserve"> Street, Louisville, KY 40208 | 502-637-9786 | charities@archlou.org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07DEC" id="_x0000_t202" coordsize="21600,21600" o:spt="202" path="m,l,21600r21600,l21600,xe">
              <v:stroke joinstyle="miter"/>
              <v:path gradientshapeok="t" o:connecttype="rect"/>
            </v:shapetype>
            <v:shape id="Text Box 13" o:spid="_x0000_s1026" type="#_x0000_t202" style="position:absolute;margin-left:-49.35pt;margin-top:-44.45pt;width:470.5pt;height:36.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" filled="f" stroked="f" strokeweight=".5pt">
              <v:textbox>
                <w:txbxContent>
                  <w:p w14:paraId="3E1FF8F6" w14:textId="77777777" w:rsidR="00DD59F6" w:rsidRPr="00DD59F6" w:rsidRDefault="00DD59F6" w:rsidP="00DD59F6">
                    <w:pPr>
                      <w:spacing w:after="0" w:line="240" w:lineRule="auto"/>
                      <w:rPr>
                        <w:rFonts w:ascii="Arial" w:hAnsi="Arial" w:cs="Arial"/>
                        <w:color w:val="539E94"/>
                      </w:rPr>
                    </w:pPr>
                    <w:r w:rsidRPr="00DD59F6">
                      <w:rPr>
                        <w:rFonts w:ascii="Arial" w:hAnsi="Arial" w:cs="Arial"/>
                        <w:b/>
                        <w:color w:val="539E94"/>
                      </w:rPr>
                      <w:t>Catholic Charities of Louisville, Inc.</w:t>
                    </w:r>
                    <w:r w:rsidRPr="00DD59F6">
                      <w:rPr>
                        <w:rFonts w:ascii="Arial" w:hAnsi="Arial" w:cs="Arial"/>
                        <w:color w:val="539E94"/>
                      </w:rPr>
                      <w:t xml:space="preserve"> </w:t>
                    </w:r>
                    <w:r w:rsidRPr="00DD59F6">
                      <w:rPr>
                        <w:rFonts w:ascii="Arial" w:hAnsi="Arial" w:cs="Arial"/>
                        <w:color w:val="539E94"/>
                      </w:rPr>
                      <w:br/>
                      <w:t>2911 South 4</w:t>
                    </w:r>
                    <w:r w:rsidRPr="00DD59F6">
                      <w:rPr>
                        <w:rFonts w:ascii="Arial" w:hAnsi="Arial" w:cs="Arial"/>
                        <w:color w:val="539E94"/>
                        <w:vertAlign w:val="superscript"/>
                      </w:rPr>
                      <w:t>th</w:t>
                    </w:r>
                    <w:r w:rsidRPr="00DD59F6">
                      <w:rPr>
                        <w:rFonts w:ascii="Arial" w:hAnsi="Arial" w:cs="Arial"/>
                        <w:color w:val="539E94"/>
                      </w:rPr>
                      <w:t xml:space="preserve"> Street, Louisville, KY 40208 | 502-637-9786 | charities@archlou.org</w:t>
                    </w:r>
                  </w:p>
                </w:txbxContent>
              </v:textbox>
              <w10:wrap anchorx="margin"/>
            </v:shape>
          </w:pict>
        </mc:Fallback>
      </mc:AlternateContent>
    </w:r>
    <w:r>
      <w:rPr>
        <w:noProof/>
      </w:rPr>
      <mc:AlternateContent>
        <mc:Choice Requires="wpg">
          <w:drawing>
            <wp:anchor distT="0" distB="0" distL="114300" distR="114300" simplePos="0" relativeHeight="251661312" behindDoc="1" locked="0" layoutInCell="1" allowOverlap="1" wp14:anchorId="4F042275" wp14:editId="6CAACA47">
              <wp:simplePos x="0" y="0"/>
              <wp:positionH relativeFrom="column">
                <wp:posOffset>-910752</wp:posOffset>
              </wp:positionH>
              <wp:positionV relativeFrom="paragraph">
                <wp:posOffset>-134620</wp:posOffset>
              </wp:positionV>
              <wp:extent cx="7772400" cy="522605"/>
              <wp:effectExtent l="0" t="0" r="0" b="10795"/>
              <wp:wrapNone/>
              <wp:docPr id="25" name="Group 25"/>
              <wp:cNvGraphicFramePr/>
              <a:graphic xmlns:a="http://schemas.openxmlformats.org/drawingml/2006/main">
                <a:graphicData uri="http://schemas.microsoft.com/office/word/2010/wordprocessingGroup">
                  <wpg:wgp>
                    <wpg:cNvGrpSpPr/>
                    <wpg:grpSpPr>
                      <a:xfrm>
                        <a:off x="0" y="0"/>
                        <a:ext cx="7772400" cy="522605"/>
                        <a:chOff x="0" y="0"/>
                        <a:chExt cx="7772400" cy="522605"/>
                      </a:xfrm>
                    </wpg:grpSpPr>
                    <wpg:grpSp>
                      <wpg:cNvPr id="14" name="Group 3"/>
                      <wpg:cNvGrpSpPr>
                        <a:grpSpLocks/>
                      </wpg:cNvGrpSpPr>
                      <wpg:grpSpPr bwMode="auto">
                        <a:xfrm>
                          <a:off x="0" y="0"/>
                          <a:ext cx="7772400" cy="522605"/>
                          <a:chOff x="0" y="15028"/>
                          <a:chExt cx="12240" cy="823"/>
                        </a:xfrm>
                      </wpg:grpSpPr>
                      <wps:wsp>
                        <wps:cNvPr id="15" name="Rectangle 10"/>
                        <wps:cNvSpPr>
                          <a:spLocks noChangeArrowheads="1"/>
                        </wps:cNvSpPr>
                        <wps:spPr bwMode="auto">
                          <a:xfrm>
                            <a:off x="0" y="15087"/>
                            <a:ext cx="9202" cy="753"/>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noChangeArrowheads="1"/>
                        </wps:cNvSpPr>
                        <wps:spPr bwMode="auto">
                          <a:xfrm>
                            <a:off x="9202" y="15087"/>
                            <a:ext cx="3038" cy="753"/>
                          </a:xfrm>
                          <a:prstGeom prst="rect">
                            <a:avLst/>
                          </a:prstGeom>
                          <a:solidFill>
                            <a:srgbClr val="FAA8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596" y="15150"/>
                            <a:ext cx="539" cy="582"/>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AutoShape 7"/>
                        <wps:cNvSpPr>
                          <a:spLocks/>
                        </wps:cNvSpPr>
                        <wps:spPr bwMode="auto">
                          <a:xfrm>
                            <a:off x="642" y="15508"/>
                            <a:ext cx="444" cy="91"/>
                          </a:xfrm>
                          <a:custGeom>
                            <a:avLst/>
                            <a:gdLst>
                              <a:gd name="T0" fmla="+- 0 1082 642"/>
                              <a:gd name="T1" fmla="*/ T0 w 444"/>
                              <a:gd name="T2" fmla="+- 0 15534 15508"/>
                              <a:gd name="T3" fmla="*/ 15534 h 91"/>
                              <a:gd name="T4" fmla="+- 0 1048 642"/>
                              <a:gd name="T5" fmla="*/ T4 w 444"/>
                              <a:gd name="T6" fmla="+- 0 15518 15508"/>
                              <a:gd name="T7" fmla="*/ 15518 h 91"/>
                              <a:gd name="T8" fmla="+- 0 1008 642"/>
                              <a:gd name="T9" fmla="*/ T8 w 444"/>
                              <a:gd name="T10" fmla="+- 0 15520 15508"/>
                              <a:gd name="T11" fmla="*/ 15520 h 91"/>
                              <a:gd name="T12" fmla="+- 0 937 642"/>
                              <a:gd name="T13" fmla="*/ T12 w 444"/>
                              <a:gd name="T14" fmla="+- 0 15540 15508"/>
                              <a:gd name="T15" fmla="*/ 15540 h 91"/>
                              <a:gd name="T16" fmla="+- 0 881 642"/>
                              <a:gd name="T17" fmla="*/ T16 w 444"/>
                              <a:gd name="T18" fmla="+- 0 15514 15508"/>
                              <a:gd name="T19" fmla="*/ 15514 h 91"/>
                              <a:gd name="T20" fmla="+- 0 829 642"/>
                              <a:gd name="T21" fmla="*/ T20 w 444"/>
                              <a:gd name="T22" fmla="+- 0 15514 15508"/>
                              <a:gd name="T23" fmla="*/ 15514 h 91"/>
                              <a:gd name="T24" fmla="+- 0 782 642"/>
                              <a:gd name="T25" fmla="*/ T24 w 444"/>
                              <a:gd name="T26" fmla="+- 0 15540 15508"/>
                              <a:gd name="T27" fmla="*/ 15540 h 91"/>
                              <a:gd name="T28" fmla="+- 0 741 642"/>
                              <a:gd name="T29" fmla="*/ T28 w 444"/>
                              <a:gd name="T30" fmla="+- 0 15530 15508"/>
                              <a:gd name="T31" fmla="*/ 15530 h 91"/>
                              <a:gd name="T32" fmla="+- 0 708 642"/>
                              <a:gd name="T33" fmla="*/ T32 w 444"/>
                              <a:gd name="T34" fmla="+- 0 15518 15508"/>
                              <a:gd name="T35" fmla="*/ 15518 h 91"/>
                              <a:gd name="T36" fmla="+- 0 659 642"/>
                              <a:gd name="T37" fmla="*/ T36 w 444"/>
                              <a:gd name="T38" fmla="+- 0 15526 15508"/>
                              <a:gd name="T39" fmla="*/ 15526 h 91"/>
                              <a:gd name="T40" fmla="+- 0 642 642"/>
                              <a:gd name="T41" fmla="*/ T40 w 444"/>
                              <a:gd name="T42" fmla="+- 0 15555 15508"/>
                              <a:gd name="T43" fmla="*/ 15555 h 91"/>
                              <a:gd name="T44" fmla="+- 0 676 642"/>
                              <a:gd name="T45" fmla="*/ T44 w 444"/>
                              <a:gd name="T46" fmla="+- 0 15538 15508"/>
                              <a:gd name="T47" fmla="*/ 15538 h 91"/>
                              <a:gd name="T48" fmla="+- 0 714 642"/>
                              <a:gd name="T49" fmla="*/ T48 w 444"/>
                              <a:gd name="T50" fmla="+- 0 15539 15508"/>
                              <a:gd name="T51" fmla="*/ 15539 h 91"/>
                              <a:gd name="T52" fmla="+- 0 751 642"/>
                              <a:gd name="T53" fmla="*/ T52 w 444"/>
                              <a:gd name="T54" fmla="+- 0 15555 15508"/>
                              <a:gd name="T55" fmla="*/ 15555 h 91"/>
                              <a:gd name="T56" fmla="+- 0 783 642"/>
                              <a:gd name="T57" fmla="*/ T56 w 444"/>
                              <a:gd name="T58" fmla="+- 0 15558 15508"/>
                              <a:gd name="T59" fmla="*/ 15558 h 91"/>
                              <a:gd name="T60" fmla="+- 0 813 642"/>
                              <a:gd name="T61" fmla="*/ T60 w 444"/>
                              <a:gd name="T62" fmla="+- 0 15546 15508"/>
                              <a:gd name="T63" fmla="*/ 15546 h 91"/>
                              <a:gd name="T64" fmla="+- 0 861 642"/>
                              <a:gd name="T65" fmla="*/ T64 w 444"/>
                              <a:gd name="T66" fmla="+- 0 15532 15508"/>
                              <a:gd name="T67" fmla="*/ 15532 h 91"/>
                              <a:gd name="T68" fmla="+- 0 891 642"/>
                              <a:gd name="T69" fmla="*/ T68 w 444"/>
                              <a:gd name="T70" fmla="+- 0 15536 15508"/>
                              <a:gd name="T71" fmla="*/ 15536 h 91"/>
                              <a:gd name="T72" fmla="+- 0 927 642"/>
                              <a:gd name="T73" fmla="*/ T72 w 444"/>
                              <a:gd name="T74" fmla="+- 0 15554 15508"/>
                              <a:gd name="T75" fmla="*/ 15554 h 91"/>
                              <a:gd name="T76" fmla="+- 0 962 642"/>
                              <a:gd name="T77" fmla="*/ T76 w 444"/>
                              <a:gd name="T78" fmla="+- 0 15557 15508"/>
                              <a:gd name="T79" fmla="*/ 15557 h 91"/>
                              <a:gd name="T80" fmla="+- 0 995 642"/>
                              <a:gd name="T81" fmla="*/ T80 w 444"/>
                              <a:gd name="T82" fmla="+- 0 15546 15508"/>
                              <a:gd name="T83" fmla="*/ 15546 h 91"/>
                              <a:gd name="T84" fmla="+- 0 1029 642"/>
                              <a:gd name="T85" fmla="*/ T84 w 444"/>
                              <a:gd name="T86" fmla="+- 0 15535 15508"/>
                              <a:gd name="T87" fmla="*/ 15535 h 91"/>
                              <a:gd name="T88" fmla="+- 0 1072 642"/>
                              <a:gd name="T89" fmla="*/ T88 w 444"/>
                              <a:gd name="T90" fmla="+- 0 15549 15508"/>
                              <a:gd name="T91" fmla="*/ 15549 h 91"/>
                              <a:gd name="T92" fmla="+- 0 1085 642"/>
                              <a:gd name="T93" fmla="*/ T92 w 444"/>
                              <a:gd name="T94" fmla="+- 0 15576 15508"/>
                              <a:gd name="T95" fmla="*/ 15576 h 91"/>
                              <a:gd name="T96" fmla="+- 0 1065 642"/>
                              <a:gd name="T97" fmla="*/ T96 w 444"/>
                              <a:gd name="T98" fmla="+- 0 15563 15508"/>
                              <a:gd name="T99" fmla="*/ 15563 h 91"/>
                              <a:gd name="T100" fmla="+- 0 1022 642"/>
                              <a:gd name="T101" fmla="*/ T100 w 444"/>
                              <a:gd name="T102" fmla="+- 0 15558 15508"/>
                              <a:gd name="T103" fmla="*/ 15558 h 91"/>
                              <a:gd name="T104" fmla="+- 0 966 642"/>
                              <a:gd name="T105" fmla="*/ T104 w 444"/>
                              <a:gd name="T106" fmla="+- 0 15580 15508"/>
                              <a:gd name="T107" fmla="*/ 15580 h 91"/>
                              <a:gd name="T108" fmla="+- 0 909 642"/>
                              <a:gd name="T109" fmla="*/ T108 w 444"/>
                              <a:gd name="T110" fmla="+- 0 15563 15508"/>
                              <a:gd name="T111" fmla="*/ 15563 h 91"/>
                              <a:gd name="T112" fmla="+- 0 863 642"/>
                              <a:gd name="T113" fmla="*/ T112 w 444"/>
                              <a:gd name="T114" fmla="+- 0 15549 15508"/>
                              <a:gd name="T115" fmla="*/ 15549 h 91"/>
                              <a:gd name="T116" fmla="+- 0 809 642"/>
                              <a:gd name="T117" fmla="*/ T116 w 444"/>
                              <a:gd name="T118" fmla="+- 0 15569 15508"/>
                              <a:gd name="T119" fmla="*/ 15569 h 91"/>
                              <a:gd name="T120" fmla="+- 0 765 642"/>
                              <a:gd name="T121" fmla="*/ T120 w 444"/>
                              <a:gd name="T122" fmla="+- 0 15580 15508"/>
                              <a:gd name="T123" fmla="*/ 15580 h 91"/>
                              <a:gd name="T124" fmla="+- 0 734 642"/>
                              <a:gd name="T125" fmla="*/ T124 w 444"/>
                              <a:gd name="T126" fmla="+- 0 15565 15508"/>
                              <a:gd name="T127" fmla="*/ 15565 h 91"/>
                              <a:gd name="T128" fmla="+- 0 698 642"/>
                              <a:gd name="T129" fmla="*/ T128 w 444"/>
                              <a:gd name="T130" fmla="+- 0 15557 15508"/>
                              <a:gd name="T131" fmla="*/ 15557 h 91"/>
                              <a:gd name="T132" fmla="+- 0 650 642"/>
                              <a:gd name="T133" fmla="*/ T132 w 444"/>
                              <a:gd name="T134" fmla="+- 0 15573 15508"/>
                              <a:gd name="T135" fmla="*/ 15573 h 91"/>
                              <a:gd name="T136" fmla="+- 0 650 642"/>
                              <a:gd name="T137" fmla="*/ T136 w 444"/>
                              <a:gd name="T138" fmla="+- 0 15592 15508"/>
                              <a:gd name="T139" fmla="*/ 15592 h 91"/>
                              <a:gd name="T140" fmla="+- 0 698 642"/>
                              <a:gd name="T141" fmla="*/ T140 w 444"/>
                              <a:gd name="T142" fmla="+- 0 15576 15508"/>
                              <a:gd name="T143" fmla="*/ 15576 h 91"/>
                              <a:gd name="T144" fmla="+- 0 727 642"/>
                              <a:gd name="T145" fmla="*/ T144 w 444"/>
                              <a:gd name="T146" fmla="+- 0 15583 15508"/>
                              <a:gd name="T147" fmla="*/ 15583 h 91"/>
                              <a:gd name="T148" fmla="+- 0 765 642"/>
                              <a:gd name="T149" fmla="*/ T148 w 444"/>
                              <a:gd name="T150" fmla="+- 0 15598 15508"/>
                              <a:gd name="T151" fmla="*/ 15598 h 91"/>
                              <a:gd name="T152" fmla="+- 0 796 642"/>
                              <a:gd name="T153" fmla="*/ T152 w 444"/>
                              <a:gd name="T154" fmla="+- 0 15595 15508"/>
                              <a:gd name="T155" fmla="*/ 15595 h 91"/>
                              <a:gd name="T156" fmla="+- 0 831 642"/>
                              <a:gd name="T157" fmla="*/ T156 w 444"/>
                              <a:gd name="T158" fmla="+- 0 15580 15508"/>
                              <a:gd name="T159" fmla="*/ 15580 h 91"/>
                              <a:gd name="T160" fmla="+- 0 880 642"/>
                              <a:gd name="T161" fmla="*/ T160 w 444"/>
                              <a:gd name="T162" fmla="+- 0 15573 15508"/>
                              <a:gd name="T163" fmla="*/ 15573 h 91"/>
                              <a:gd name="T164" fmla="+- 0 906 642"/>
                              <a:gd name="T165" fmla="*/ T164 w 444"/>
                              <a:gd name="T166" fmla="+- 0 15583 15508"/>
                              <a:gd name="T167" fmla="*/ 15583 h 91"/>
                              <a:gd name="T168" fmla="+- 0 930 642"/>
                              <a:gd name="T169" fmla="*/ T168 w 444"/>
                              <a:gd name="T170" fmla="+- 0 15595 15508"/>
                              <a:gd name="T171" fmla="*/ 15595 h 91"/>
                              <a:gd name="T172" fmla="+- 0 965 642"/>
                              <a:gd name="T173" fmla="*/ T172 w 444"/>
                              <a:gd name="T174" fmla="+- 0 15598 15508"/>
                              <a:gd name="T175" fmla="*/ 15598 h 91"/>
                              <a:gd name="T176" fmla="+- 0 998 642"/>
                              <a:gd name="T177" fmla="*/ T176 w 444"/>
                              <a:gd name="T178" fmla="+- 0 15586 15508"/>
                              <a:gd name="T179" fmla="*/ 15586 h 91"/>
                              <a:gd name="T180" fmla="+- 0 1033 642"/>
                              <a:gd name="T181" fmla="*/ T180 w 444"/>
                              <a:gd name="T182" fmla="+- 0 15576 15508"/>
                              <a:gd name="T183" fmla="*/ 15576 h 91"/>
                              <a:gd name="T184" fmla="+- 0 1076 642"/>
                              <a:gd name="T185" fmla="*/ T184 w 444"/>
                              <a:gd name="T186" fmla="+- 0 15590 15508"/>
                              <a:gd name="T187" fmla="*/ 1559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1">
                                <a:moveTo>
                                  <a:pt x="440" y="49"/>
                                </a:moveTo>
                                <a:lnTo>
                                  <a:pt x="440" y="27"/>
                                </a:lnTo>
                                <a:lnTo>
                                  <a:pt x="440" y="26"/>
                                </a:lnTo>
                                <a:lnTo>
                                  <a:pt x="430" y="20"/>
                                </a:lnTo>
                                <a:lnTo>
                                  <a:pt x="419" y="14"/>
                                </a:lnTo>
                                <a:lnTo>
                                  <a:pt x="406" y="10"/>
                                </a:lnTo>
                                <a:lnTo>
                                  <a:pt x="387" y="8"/>
                                </a:lnTo>
                                <a:lnTo>
                                  <a:pt x="376" y="9"/>
                                </a:lnTo>
                                <a:lnTo>
                                  <a:pt x="366" y="12"/>
                                </a:lnTo>
                                <a:lnTo>
                                  <a:pt x="355" y="16"/>
                                </a:lnTo>
                                <a:lnTo>
                                  <a:pt x="321" y="32"/>
                                </a:lnTo>
                                <a:lnTo>
                                  <a:pt x="295" y="32"/>
                                </a:lnTo>
                                <a:lnTo>
                                  <a:pt x="280" y="24"/>
                                </a:lnTo>
                                <a:lnTo>
                                  <a:pt x="252" y="9"/>
                                </a:lnTo>
                                <a:lnTo>
                                  <a:pt x="239" y="6"/>
                                </a:lnTo>
                                <a:lnTo>
                                  <a:pt x="218" y="0"/>
                                </a:lnTo>
                                <a:lnTo>
                                  <a:pt x="203" y="0"/>
                                </a:lnTo>
                                <a:lnTo>
                                  <a:pt x="187" y="6"/>
                                </a:lnTo>
                                <a:lnTo>
                                  <a:pt x="163" y="21"/>
                                </a:lnTo>
                                <a:lnTo>
                                  <a:pt x="151" y="28"/>
                                </a:lnTo>
                                <a:lnTo>
                                  <a:pt x="140" y="32"/>
                                </a:lnTo>
                                <a:lnTo>
                                  <a:pt x="119" y="32"/>
                                </a:lnTo>
                                <a:lnTo>
                                  <a:pt x="111" y="27"/>
                                </a:lnTo>
                                <a:lnTo>
                                  <a:pt x="99" y="22"/>
                                </a:lnTo>
                                <a:lnTo>
                                  <a:pt x="89" y="17"/>
                                </a:lnTo>
                                <a:lnTo>
                                  <a:pt x="78" y="13"/>
                                </a:lnTo>
                                <a:lnTo>
                                  <a:pt x="66" y="10"/>
                                </a:lnTo>
                                <a:lnTo>
                                  <a:pt x="52" y="8"/>
                                </a:lnTo>
                                <a:lnTo>
                                  <a:pt x="34" y="11"/>
                                </a:lnTo>
                                <a:lnTo>
                                  <a:pt x="17" y="18"/>
                                </a:lnTo>
                                <a:lnTo>
                                  <a:pt x="5" y="24"/>
                                </a:lnTo>
                                <a:lnTo>
                                  <a:pt x="0" y="28"/>
                                </a:lnTo>
                                <a:lnTo>
                                  <a:pt x="0" y="47"/>
                                </a:lnTo>
                                <a:lnTo>
                                  <a:pt x="5" y="44"/>
                                </a:lnTo>
                                <a:lnTo>
                                  <a:pt x="17" y="37"/>
                                </a:lnTo>
                                <a:lnTo>
                                  <a:pt x="34" y="30"/>
                                </a:lnTo>
                                <a:lnTo>
                                  <a:pt x="52" y="27"/>
                                </a:lnTo>
                                <a:lnTo>
                                  <a:pt x="63" y="28"/>
                                </a:lnTo>
                                <a:lnTo>
                                  <a:pt x="72" y="31"/>
                                </a:lnTo>
                                <a:lnTo>
                                  <a:pt x="82" y="35"/>
                                </a:lnTo>
                                <a:lnTo>
                                  <a:pt x="100" y="43"/>
                                </a:lnTo>
                                <a:lnTo>
                                  <a:pt x="109" y="47"/>
                                </a:lnTo>
                                <a:lnTo>
                                  <a:pt x="119" y="50"/>
                                </a:lnTo>
                                <a:lnTo>
                                  <a:pt x="130" y="51"/>
                                </a:lnTo>
                                <a:lnTo>
                                  <a:pt x="141" y="50"/>
                                </a:lnTo>
                                <a:lnTo>
                                  <a:pt x="151" y="47"/>
                                </a:lnTo>
                                <a:lnTo>
                                  <a:pt x="161" y="43"/>
                                </a:lnTo>
                                <a:lnTo>
                                  <a:pt x="171" y="38"/>
                                </a:lnTo>
                                <a:lnTo>
                                  <a:pt x="186" y="32"/>
                                </a:lnTo>
                                <a:lnTo>
                                  <a:pt x="197" y="27"/>
                                </a:lnTo>
                                <a:lnTo>
                                  <a:pt x="219" y="24"/>
                                </a:lnTo>
                                <a:lnTo>
                                  <a:pt x="234" y="25"/>
                                </a:lnTo>
                                <a:lnTo>
                                  <a:pt x="240" y="26"/>
                                </a:lnTo>
                                <a:lnTo>
                                  <a:pt x="249" y="28"/>
                                </a:lnTo>
                                <a:lnTo>
                                  <a:pt x="261" y="35"/>
                                </a:lnTo>
                                <a:lnTo>
                                  <a:pt x="275" y="42"/>
                                </a:lnTo>
                                <a:lnTo>
                                  <a:pt x="285" y="46"/>
                                </a:lnTo>
                                <a:lnTo>
                                  <a:pt x="295" y="49"/>
                                </a:lnTo>
                                <a:lnTo>
                                  <a:pt x="307" y="51"/>
                                </a:lnTo>
                                <a:lnTo>
                                  <a:pt x="320" y="49"/>
                                </a:lnTo>
                                <a:lnTo>
                                  <a:pt x="332" y="46"/>
                                </a:lnTo>
                                <a:lnTo>
                                  <a:pt x="343" y="42"/>
                                </a:lnTo>
                                <a:lnTo>
                                  <a:pt x="353" y="38"/>
                                </a:lnTo>
                                <a:lnTo>
                                  <a:pt x="367" y="32"/>
                                </a:lnTo>
                                <a:lnTo>
                                  <a:pt x="376" y="27"/>
                                </a:lnTo>
                                <a:lnTo>
                                  <a:pt x="387" y="27"/>
                                </a:lnTo>
                                <a:lnTo>
                                  <a:pt x="404" y="29"/>
                                </a:lnTo>
                                <a:lnTo>
                                  <a:pt x="418" y="35"/>
                                </a:lnTo>
                                <a:lnTo>
                                  <a:pt x="430" y="41"/>
                                </a:lnTo>
                                <a:lnTo>
                                  <a:pt x="440" y="49"/>
                                </a:lnTo>
                                <a:moveTo>
                                  <a:pt x="444" y="89"/>
                                </a:moveTo>
                                <a:lnTo>
                                  <a:pt x="443" y="68"/>
                                </a:lnTo>
                                <a:lnTo>
                                  <a:pt x="443" y="66"/>
                                </a:lnTo>
                                <a:lnTo>
                                  <a:pt x="433" y="60"/>
                                </a:lnTo>
                                <a:lnTo>
                                  <a:pt x="423" y="55"/>
                                </a:lnTo>
                                <a:lnTo>
                                  <a:pt x="409" y="51"/>
                                </a:lnTo>
                                <a:lnTo>
                                  <a:pt x="391" y="49"/>
                                </a:lnTo>
                                <a:lnTo>
                                  <a:pt x="380" y="50"/>
                                </a:lnTo>
                                <a:lnTo>
                                  <a:pt x="369" y="52"/>
                                </a:lnTo>
                                <a:lnTo>
                                  <a:pt x="359" y="56"/>
                                </a:lnTo>
                                <a:lnTo>
                                  <a:pt x="324" y="72"/>
                                </a:lnTo>
                                <a:lnTo>
                                  <a:pt x="298" y="72"/>
                                </a:lnTo>
                                <a:lnTo>
                                  <a:pt x="284" y="64"/>
                                </a:lnTo>
                                <a:lnTo>
                                  <a:pt x="267" y="55"/>
                                </a:lnTo>
                                <a:lnTo>
                                  <a:pt x="256" y="49"/>
                                </a:lnTo>
                                <a:lnTo>
                                  <a:pt x="242" y="46"/>
                                </a:lnTo>
                                <a:lnTo>
                                  <a:pt x="221" y="41"/>
                                </a:lnTo>
                                <a:lnTo>
                                  <a:pt x="207" y="40"/>
                                </a:lnTo>
                                <a:lnTo>
                                  <a:pt x="191" y="47"/>
                                </a:lnTo>
                                <a:lnTo>
                                  <a:pt x="167" y="61"/>
                                </a:lnTo>
                                <a:lnTo>
                                  <a:pt x="155" y="68"/>
                                </a:lnTo>
                                <a:lnTo>
                                  <a:pt x="143" y="72"/>
                                </a:lnTo>
                                <a:lnTo>
                                  <a:pt x="123" y="72"/>
                                </a:lnTo>
                                <a:lnTo>
                                  <a:pt x="114" y="68"/>
                                </a:lnTo>
                                <a:lnTo>
                                  <a:pt x="102" y="62"/>
                                </a:lnTo>
                                <a:lnTo>
                                  <a:pt x="92" y="57"/>
                                </a:lnTo>
                                <a:lnTo>
                                  <a:pt x="81" y="53"/>
                                </a:lnTo>
                                <a:lnTo>
                                  <a:pt x="69" y="50"/>
                                </a:lnTo>
                                <a:lnTo>
                                  <a:pt x="56" y="49"/>
                                </a:lnTo>
                                <a:lnTo>
                                  <a:pt x="37" y="52"/>
                                </a:lnTo>
                                <a:lnTo>
                                  <a:pt x="20" y="58"/>
                                </a:lnTo>
                                <a:lnTo>
                                  <a:pt x="8" y="65"/>
                                </a:lnTo>
                                <a:lnTo>
                                  <a:pt x="3" y="68"/>
                                </a:lnTo>
                                <a:lnTo>
                                  <a:pt x="3" y="87"/>
                                </a:lnTo>
                                <a:lnTo>
                                  <a:pt x="8" y="84"/>
                                </a:lnTo>
                                <a:lnTo>
                                  <a:pt x="21" y="77"/>
                                </a:lnTo>
                                <a:lnTo>
                                  <a:pt x="38" y="71"/>
                                </a:lnTo>
                                <a:lnTo>
                                  <a:pt x="56" y="68"/>
                                </a:lnTo>
                                <a:lnTo>
                                  <a:pt x="66" y="69"/>
                                </a:lnTo>
                                <a:lnTo>
                                  <a:pt x="76" y="71"/>
                                </a:lnTo>
                                <a:lnTo>
                                  <a:pt x="85" y="75"/>
                                </a:lnTo>
                                <a:lnTo>
                                  <a:pt x="103" y="83"/>
                                </a:lnTo>
                                <a:lnTo>
                                  <a:pt x="113" y="87"/>
                                </a:lnTo>
                                <a:lnTo>
                                  <a:pt x="123" y="90"/>
                                </a:lnTo>
                                <a:lnTo>
                                  <a:pt x="133" y="91"/>
                                </a:lnTo>
                                <a:lnTo>
                                  <a:pt x="144" y="90"/>
                                </a:lnTo>
                                <a:lnTo>
                                  <a:pt x="154" y="87"/>
                                </a:lnTo>
                                <a:lnTo>
                                  <a:pt x="164" y="83"/>
                                </a:lnTo>
                                <a:lnTo>
                                  <a:pt x="174" y="78"/>
                                </a:lnTo>
                                <a:lnTo>
                                  <a:pt x="189" y="72"/>
                                </a:lnTo>
                                <a:lnTo>
                                  <a:pt x="200" y="67"/>
                                </a:lnTo>
                                <a:lnTo>
                                  <a:pt x="222" y="64"/>
                                </a:lnTo>
                                <a:lnTo>
                                  <a:pt x="238" y="65"/>
                                </a:lnTo>
                                <a:lnTo>
                                  <a:pt x="243" y="66"/>
                                </a:lnTo>
                                <a:lnTo>
                                  <a:pt x="252" y="69"/>
                                </a:lnTo>
                                <a:lnTo>
                                  <a:pt x="264" y="75"/>
                                </a:lnTo>
                                <a:lnTo>
                                  <a:pt x="268" y="77"/>
                                </a:lnTo>
                                <a:lnTo>
                                  <a:pt x="278" y="82"/>
                                </a:lnTo>
                                <a:lnTo>
                                  <a:pt x="288" y="87"/>
                                </a:lnTo>
                                <a:lnTo>
                                  <a:pt x="299" y="90"/>
                                </a:lnTo>
                                <a:lnTo>
                                  <a:pt x="311" y="91"/>
                                </a:lnTo>
                                <a:lnTo>
                                  <a:pt x="323" y="90"/>
                                </a:lnTo>
                                <a:lnTo>
                                  <a:pt x="335" y="87"/>
                                </a:lnTo>
                                <a:lnTo>
                                  <a:pt x="346" y="83"/>
                                </a:lnTo>
                                <a:lnTo>
                                  <a:pt x="356" y="78"/>
                                </a:lnTo>
                                <a:lnTo>
                                  <a:pt x="370" y="72"/>
                                </a:lnTo>
                                <a:lnTo>
                                  <a:pt x="379" y="68"/>
                                </a:lnTo>
                                <a:lnTo>
                                  <a:pt x="391" y="68"/>
                                </a:lnTo>
                                <a:lnTo>
                                  <a:pt x="407" y="70"/>
                                </a:lnTo>
                                <a:lnTo>
                                  <a:pt x="422" y="75"/>
                                </a:lnTo>
                                <a:lnTo>
                                  <a:pt x="434" y="82"/>
                                </a:lnTo>
                                <a:lnTo>
                                  <a:pt x="444" y="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6"/>
                        <wps:cNvSpPr>
                          <a:spLocks/>
                        </wps:cNvSpPr>
                        <wps:spPr bwMode="auto">
                          <a:xfrm>
                            <a:off x="638" y="15220"/>
                            <a:ext cx="455" cy="432"/>
                          </a:xfrm>
                          <a:custGeom>
                            <a:avLst/>
                            <a:gdLst>
                              <a:gd name="T0" fmla="+- 0 876 638"/>
                              <a:gd name="T1" fmla="*/ T0 w 455"/>
                              <a:gd name="T2" fmla="+- 0 15425 15220"/>
                              <a:gd name="T3" fmla="*/ 15425 h 432"/>
                              <a:gd name="T4" fmla="+- 0 853 638"/>
                              <a:gd name="T5" fmla="*/ T4 w 455"/>
                              <a:gd name="T6" fmla="+- 0 15425 15220"/>
                              <a:gd name="T7" fmla="*/ 15425 h 432"/>
                              <a:gd name="T8" fmla="+- 0 842 638"/>
                              <a:gd name="T9" fmla="*/ T8 w 455"/>
                              <a:gd name="T10" fmla="+- 0 15220 15220"/>
                              <a:gd name="T11" fmla="*/ 15220 h 432"/>
                              <a:gd name="T12" fmla="+- 0 865 638"/>
                              <a:gd name="T13" fmla="*/ T12 w 455"/>
                              <a:gd name="T14" fmla="+- 0 15223 15220"/>
                              <a:gd name="T15" fmla="*/ 15223 h 432"/>
                              <a:gd name="T16" fmla="+- 0 889 638"/>
                              <a:gd name="T17" fmla="*/ T16 w 455"/>
                              <a:gd name="T18" fmla="+- 0 15223 15220"/>
                              <a:gd name="T19" fmla="*/ 15223 h 432"/>
                              <a:gd name="T20" fmla="+- 0 876 638"/>
                              <a:gd name="T21" fmla="*/ T20 w 455"/>
                              <a:gd name="T22" fmla="+- 0 15425 15220"/>
                              <a:gd name="T23" fmla="*/ 15425 h 432"/>
                              <a:gd name="T24" fmla="+- 0 889 638"/>
                              <a:gd name="T25" fmla="*/ T24 w 455"/>
                              <a:gd name="T26" fmla="+- 0 15223 15220"/>
                              <a:gd name="T27" fmla="*/ 15223 h 432"/>
                              <a:gd name="T28" fmla="+- 0 865 638"/>
                              <a:gd name="T29" fmla="*/ T28 w 455"/>
                              <a:gd name="T30" fmla="+- 0 15223 15220"/>
                              <a:gd name="T31" fmla="*/ 15223 h 432"/>
                              <a:gd name="T32" fmla="+- 0 889 638"/>
                              <a:gd name="T33" fmla="*/ T32 w 455"/>
                              <a:gd name="T34" fmla="+- 0 15220 15220"/>
                              <a:gd name="T35" fmla="*/ 15220 h 432"/>
                              <a:gd name="T36" fmla="+- 0 889 638"/>
                              <a:gd name="T37" fmla="*/ T36 w 455"/>
                              <a:gd name="T38" fmla="+- 0 15223 15220"/>
                              <a:gd name="T39" fmla="*/ 15223 h 432"/>
                              <a:gd name="T40" fmla="+- 0 638 638"/>
                              <a:gd name="T41" fmla="*/ T40 w 455"/>
                              <a:gd name="T42" fmla="+- 0 15460 15220"/>
                              <a:gd name="T43" fmla="*/ 15460 h 432"/>
                              <a:gd name="T44" fmla="+- 0 641 638"/>
                              <a:gd name="T45" fmla="*/ T44 w 455"/>
                              <a:gd name="T46" fmla="+- 0 15436 15220"/>
                              <a:gd name="T47" fmla="*/ 15436 h 432"/>
                              <a:gd name="T48" fmla="+- 0 638 638"/>
                              <a:gd name="T49" fmla="*/ T48 w 455"/>
                              <a:gd name="T50" fmla="+- 0 15414 15220"/>
                              <a:gd name="T51" fmla="*/ 15414 h 432"/>
                              <a:gd name="T52" fmla="+- 0 853 638"/>
                              <a:gd name="T53" fmla="*/ T52 w 455"/>
                              <a:gd name="T54" fmla="+- 0 15425 15220"/>
                              <a:gd name="T55" fmla="*/ 15425 h 432"/>
                              <a:gd name="T56" fmla="+- 0 1090 638"/>
                              <a:gd name="T57" fmla="*/ T56 w 455"/>
                              <a:gd name="T58" fmla="+- 0 15425 15220"/>
                              <a:gd name="T59" fmla="*/ 15425 h 432"/>
                              <a:gd name="T60" fmla="+- 0 1089 638"/>
                              <a:gd name="T61" fmla="*/ T60 w 455"/>
                              <a:gd name="T62" fmla="+- 0 15436 15220"/>
                              <a:gd name="T63" fmla="*/ 15436 h 432"/>
                              <a:gd name="T64" fmla="+- 0 1091 638"/>
                              <a:gd name="T65" fmla="*/ T64 w 455"/>
                              <a:gd name="T66" fmla="+- 0 15446 15220"/>
                              <a:gd name="T67" fmla="*/ 15446 h 432"/>
                              <a:gd name="T68" fmla="+- 0 853 638"/>
                              <a:gd name="T69" fmla="*/ T68 w 455"/>
                              <a:gd name="T70" fmla="+- 0 15446 15220"/>
                              <a:gd name="T71" fmla="*/ 15446 h 432"/>
                              <a:gd name="T72" fmla="+- 0 638 638"/>
                              <a:gd name="T73" fmla="*/ T72 w 455"/>
                              <a:gd name="T74" fmla="+- 0 15460 15220"/>
                              <a:gd name="T75" fmla="*/ 15460 h 432"/>
                              <a:gd name="T76" fmla="+- 0 1090 638"/>
                              <a:gd name="T77" fmla="*/ T76 w 455"/>
                              <a:gd name="T78" fmla="+- 0 15425 15220"/>
                              <a:gd name="T79" fmla="*/ 15425 h 432"/>
                              <a:gd name="T80" fmla="+- 0 876 638"/>
                              <a:gd name="T81" fmla="*/ T80 w 455"/>
                              <a:gd name="T82" fmla="+- 0 15425 15220"/>
                              <a:gd name="T83" fmla="*/ 15425 h 432"/>
                              <a:gd name="T84" fmla="+- 0 1092 638"/>
                              <a:gd name="T85" fmla="*/ T84 w 455"/>
                              <a:gd name="T86" fmla="+- 0 15415 15220"/>
                              <a:gd name="T87" fmla="*/ 15415 h 432"/>
                              <a:gd name="T88" fmla="+- 0 1090 638"/>
                              <a:gd name="T89" fmla="*/ T88 w 455"/>
                              <a:gd name="T90" fmla="+- 0 15425 15220"/>
                              <a:gd name="T91" fmla="*/ 15425 h 432"/>
                              <a:gd name="T92" fmla="+- 0 842 638"/>
                              <a:gd name="T93" fmla="*/ T92 w 455"/>
                              <a:gd name="T94" fmla="+- 0 15651 15220"/>
                              <a:gd name="T95" fmla="*/ 15651 h 432"/>
                              <a:gd name="T96" fmla="+- 0 853 638"/>
                              <a:gd name="T97" fmla="*/ T96 w 455"/>
                              <a:gd name="T98" fmla="+- 0 15446 15220"/>
                              <a:gd name="T99" fmla="*/ 15446 h 432"/>
                              <a:gd name="T100" fmla="+- 0 876 638"/>
                              <a:gd name="T101" fmla="*/ T100 w 455"/>
                              <a:gd name="T102" fmla="+- 0 15446 15220"/>
                              <a:gd name="T103" fmla="*/ 15446 h 432"/>
                              <a:gd name="T104" fmla="+- 0 889 638"/>
                              <a:gd name="T105" fmla="*/ T104 w 455"/>
                              <a:gd name="T106" fmla="+- 0 15648 15220"/>
                              <a:gd name="T107" fmla="*/ 15648 h 432"/>
                              <a:gd name="T108" fmla="+- 0 865 638"/>
                              <a:gd name="T109" fmla="*/ T108 w 455"/>
                              <a:gd name="T110" fmla="+- 0 15648 15220"/>
                              <a:gd name="T111" fmla="*/ 15648 h 432"/>
                              <a:gd name="T112" fmla="+- 0 842 638"/>
                              <a:gd name="T113" fmla="*/ T112 w 455"/>
                              <a:gd name="T114" fmla="+- 0 15651 15220"/>
                              <a:gd name="T115" fmla="*/ 15651 h 432"/>
                              <a:gd name="T116" fmla="+- 0 1092 638"/>
                              <a:gd name="T117" fmla="*/ T116 w 455"/>
                              <a:gd name="T118" fmla="+- 0 15458 15220"/>
                              <a:gd name="T119" fmla="*/ 15458 h 432"/>
                              <a:gd name="T120" fmla="+- 0 876 638"/>
                              <a:gd name="T121" fmla="*/ T120 w 455"/>
                              <a:gd name="T122" fmla="+- 0 15446 15220"/>
                              <a:gd name="T123" fmla="*/ 15446 h 432"/>
                              <a:gd name="T124" fmla="+- 0 1091 638"/>
                              <a:gd name="T125" fmla="*/ T124 w 455"/>
                              <a:gd name="T126" fmla="+- 0 15446 15220"/>
                              <a:gd name="T127" fmla="*/ 15446 h 432"/>
                              <a:gd name="T128" fmla="+- 0 1092 638"/>
                              <a:gd name="T129" fmla="*/ T128 w 455"/>
                              <a:gd name="T130" fmla="+- 0 15458 15220"/>
                              <a:gd name="T131" fmla="*/ 15458 h 432"/>
                              <a:gd name="T132" fmla="+- 0 889 638"/>
                              <a:gd name="T133" fmla="*/ T132 w 455"/>
                              <a:gd name="T134" fmla="+- 0 15651 15220"/>
                              <a:gd name="T135" fmla="*/ 15651 h 432"/>
                              <a:gd name="T136" fmla="+- 0 865 638"/>
                              <a:gd name="T137" fmla="*/ T136 w 455"/>
                              <a:gd name="T138" fmla="+- 0 15648 15220"/>
                              <a:gd name="T139" fmla="*/ 15648 h 432"/>
                              <a:gd name="T140" fmla="+- 0 889 638"/>
                              <a:gd name="T141" fmla="*/ T140 w 455"/>
                              <a:gd name="T142" fmla="+- 0 15648 15220"/>
                              <a:gd name="T143" fmla="*/ 15648 h 432"/>
                              <a:gd name="T144" fmla="+- 0 889 638"/>
                              <a:gd name="T145" fmla="*/ T144 w 455"/>
                              <a:gd name="T146" fmla="+- 0 15651 15220"/>
                              <a:gd name="T147" fmla="*/ 15651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5" h="432">
                                <a:moveTo>
                                  <a:pt x="238" y="205"/>
                                </a:moveTo>
                                <a:lnTo>
                                  <a:pt x="215" y="205"/>
                                </a:lnTo>
                                <a:lnTo>
                                  <a:pt x="204" y="0"/>
                                </a:lnTo>
                                <a:lnTo>
                                  <a:pt x="227" y="3"/>
                                </a:lnTo>
                                <a:lnTo>
                                  <a:pt x="251" y="3"/>
                                </a:lnTo>
                                <a:lnTo>
                                  <a:pt x="238" y="205"/>
                                </a:lnTo>
                                <a:close/>
                                <a:moveTo>
                                  <a:pt x="251" y="3"/>
                                </a:moveTo>
                                <a:lnTo>
                                  <a:pt x="227" y="3"/>
                                </a:lnTo>
                                <a:lnTo>
                                  <a:pt x="251" y="0"/>
                                </a:lnTo>
                                <a:lnTo>
                                  <a:pt x="251" y="3"/>
                                </a:lnTo>
                                <a:close/>
                                <a:moveTo>
                                  <a:pt x="0" y="240"/>
                                </a:moveTo>
                                <a:lnTo>
                                  <a:pt x="3" y="216"/>
                                </a:lnTo>
                                <a:lnTo>
                                  <a:pt x="0" y="194"/>
                                </a:lnTo>
                                <a:lnTo>
                                  <a:pt x="215" y="205"/>
                                </a:lnTo>
                                <a:lnTo>
                                  <a:pt x="452" y="205"/>
                                </a:lnTo>
                                <a:lnTo>
                                  <a:pt x="451" y="216"/>
                                </a:lnTo>
                                <a:lnTo>
                                  <a:pt x="453" y="226"/>
                                </a:lnTo>
                                <a:lnTo>
                                  <a:pt x="215" y="226"/>
                                </a:lnTo>
                                <a:lnTo>
                                  <a:pt x="0" y="240"/>
                                </a:lnTo>
                                <a:close/>
                                <a:moveTo>
                                  <a:pt x="452" y="205"/>
                                </a:moveTo>
                                <a:lnTo>
                                  <a:pt x="238" y="205"/>
                                </a:lnTo>
                                <a:lnTo>
                                  <a:pt x="454" y="195"/>
                                </a:lnTo>
                                <a:lnTo>
                                  <a:pt x="452" y="205"/>
                                </a:lnTo>
                                <a:close/>
                                <a:moveTo>
                                  <a:pt x="204" y="431"/>
                                </a:moveTo>
                                <a:lnTo>
                                  <a:pt x="215" y="226"/>
                                </a:lnTo>
                                <a:lnTo>
                                  <a:pt x="238" y="226"/>
                                </a:lnTo>
                                <a:lnTo>
                                  <a:pt x="251" y="428"/>
                                </a:lnTo>
                                <a:lnTo>
                                  <a:pt x="227" y="428"/>
                                </a:lnTo>
                                <a:lnTo>
                                  <a:pt x="204" y="431"/>
                                </a:lnTo>
                                <a:close/>
                                <a:moveTo>
                                  <a:pt x="454" y="238"/>
                                </a:moveTo>
                                <a:lnTo>
                                  <a:pt x="238" y="226"/>
                                </a:lnTo>
                                <a:lnTo>
                                  <a:pt x="453" y="226"/>
                                </a:lnTo>
                                <a:lnTo>
                                  <a:pt x="454" y="238"/>
                                </a:lnTo>
                                <a:close/>
                                <a:moveTo>
                                  <a:pt x="251" y="431"/>
                                </a:moveTo>
                                <a:lnTo>
                                  <a:pt x="227" y="428"/>
                                </a:lnTo>
                                <a:lnTo>
                                  <a:pt x="251" y="428"/>
                                </a:lnTo>
                                <a:lnTo>
                                  <a:pt x="251" y="431"/>
                                </a:lnTo>
                                <a:close/>
                              </a:path>
                            </a:pathLst>
                          </a:custGeom>
                          <a:solidFill>
                            <a:srgbClr val="FAA8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5"/>
                        <wps:cNvCnPr/>
                        <wps:spPr bwMode="auto">
                          <a:xfrm>
                            <a:off x="1717" y="15038"/>
                            <a:ext cx="0"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1" name="Line 4"/>
                        <wps:cNvCnPr/>
                        <wps:spPr bwMode="auto">
                          <a:xfrm>
                            <a:off x="9201" y="15038"/>
                            <a:ext cx="1"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22" name="Text Box 2"/>
                      <wps:cNvSpPr txBox="1">
                        <a:spLocks noChangeArrowheads="1"/>
                      </wps:cNvSpPr>
                      <wps:spPr bwMode="auto">
                        <a:xfrm>
                          <a:off x="1743739" y="159488"/>
                          <a:ext cx="34601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543B1"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wps:txbx>
                      <wps:bodyPr rot="0" vert="horz" wrap="square" lIns="0" tIns="0" rIns="0" bIns="0" anchor="t" anchorCtr="0" upright="1">
                        <a:noAutofit/>
                      </wps:bodyPr>
                    </wps:wsp>
                    <wps:wsp>
                      <wps:cNvPr id="23" name="Text Box 1"/>
                      <wps:cNvSpPr txBox="1">
                        <a:spLocks noChangeArrowheads="1"/>
                      </wps:cNvSpPr>
                      <wps:spPr bwMode="auto">
                        <a:xfrm>
                          <a:off x="5996763" y="159488"/>
                          <a:ext cx="14458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2BC19" w14:textId="77777777" w:rsidR="009378A0" w:rsidRPr="009378A0" w:rsidRDefault="00916985" w:rsidP="009378A0">
                            <w:pPr>
                              <w:spacing w:before="11"/>
                              <w:ind w:left="20"/>
                              <w:rPr>
                                <w:rFonts w:ascii="Arial" w:hAnsi="Arial" w:cs="Arial"/>
                                <w:b/>
                                <w:sz w:val="28"/>
                              </w:rPr>
                            </w:pPr>
                            <w:hyperlink r:id="rId1">
                              <w:r w:rsidR="009378A0" w:rsidRPr="009378A0">
                                <w:rPr>
                                  <w:rFonts w:ascii="Arial" w:hAnsi="Arial" w:cs="Arial"/>
                                  <w:b/>
                                  <w:color w:val="FFFFFF"/>
                                  <w:sz w:val="28"/>
                                </w:rPr>
                                <w:t>www.cclou.org</w:t>
                              </w:r>
                            </w:hyperlink>
                          </w:p>
                        </w:txbxContent>
                      </wps:txbx>
                      <wps:bodyPr rot="0" vert="horz" wrap="square" lIns="0" tIns="0" rIns="0" bIns="0" anchor="t" anchorCtr="0" upright="1">
                        <a:noAutofit/>
                      </wps:bodyPr>
                    </wps:wsp>
                  </wpg:wgp>
                </a:graphicData>
              </a:graphic>
            </wp:anchor>
          </w:drawing>
        </mc:Choice>
        <mc:Fallback>
          <w:pict>
            <v:group w14:anchorId="4F042275" id="Group 25" o:spid="_x0000_s1027" style="position:absolute;margin-left:-71.7pt;margin-top:-10.6pt;width:612pt;height:41.15pt;z-index:-251655168" coordsize="77724,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">
              <v:group id="Group 3" o:spid="_x0000_s1028" style="position:absolute;width:77724;height:5226" coordorigin=",15028" coordsize="122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0" o:spid="_x0000_s1029" style="position:absolute;top:15087;width:920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" fillcolor="#539e94" stroked="f"/>
                <v:rect id="Rectangle 9" o:spid="_x0000_s1030" style="position:absolute;left:9202;top:15087;width:303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" fillcolor="#faa81e" stroked="f"/>
                <v:rect id="Rectangle 17" o:spid="_x0000_s1031" style="position:absolute;left:596;top:15150;width:539;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" fillcolor="#539e94" stroked="f"/>
                <v:shape id="AutoShape 7" o:spid="_x0000_s1032" style="position:absolute;left:642;top:15508;width:444;height:91;visibility:visible;mso-wrap-style:square;v-text-anchor:top" coordsize="4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" path="m440,49r,-22l440,26,430,20,419,14,406,10,387,8,376,9r-10,3l355,16,321,32r-26,l280,24,252,9,239,6,218,,203,,187,6,163,21r-12,7l140,32r-21,l111,27,99,22,89,17,78,13,66,10,52,8,34,11,17,18,5,24,,28,,47,5,44,17,37,34,30,52,27r11,1l72,31r10,4l100,43r9,4l119,50r11,1l141,50r10,-3l161,43r10,-5l186,32r11,-5l219,24r15,1l240,26r9,2l261,35r14,7l285,46r10,3l307,51r13,-2l332,46r11,-4l353,38r14,-6l376,27r11,l404,29r14,6l430,41r10,8m444,89l443,68r,-2l433,60,423,55,409,51,391,49r-11,1l369,52r-10,4l324,72r-26,l284,64,267,55,256,49,242,46,221,41,207,40r-16,7l167,61r-12,7l143,72r-20,l114,68,102,62,92,57,81,53,69,50,56,49,37,52,20,58,8,65,3,68r,19l8,84,21,77,38,71,56,68r10,1l76,71r9,4l103,83r10,4l123,90r10,1l144,90r10,-3l164,83r10,-5l189,72r11,-5l222,64r16,1l243,66r9,3l264,75r4,2l278,82r10,5l299,90r12,1l323,90r12,-3l346,83r10,-5l370,72r9,-4l391,68r16,2l422,75r12,7l444,89e" stroked="f">
                  <v:path arrowok="t" o:connecttype="custom" o:connectlocs="440,15534;406,15518;366,15520;295,15540;239,15514;187,15514;140,15540;99,15530;66,15518;17,15526;0,15555;34,15538;72,15539;109,15555;141,15558;171,15546;219,15532;249,15536;285,15554;320,15557;353,15546;387,15535;430,15549;443,15576;423,15563;380,15558;324,15580;267,15563;221,15549;167,15569;123,15580;92,15565;56,15557;8,15573;8,15592;56,15576;85,15583;123,15598;154,15595;189,15580;238,15573;264,15583;288,15595;323,15598;356,15586;391,15576;434,15590" o:connectangles="0,0,0,0,0,0,0,0,0,0,0,0,0,0,0,0,0,0,0,0,0,0,0,0,0,0,0,0,0,0,0,0,0,0,0,0,0,0,0,0,0,0,0,0,0,0,0"/>
                </v:shape>
                <v:shape id="AutoShape 6" o:spid="_x0000_s1033" style="position:absolute;left:638;top:15220;width:455;height:432;visibility:visible;mso-wrap-style:square;v-text-anchor:top" coordsize="4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" path="m238,205r-23,l204,r23,3l251,3,238,205xm251,3r-24,l251,r,3xm,240l3,216,,194r215,11l452,205r-1,11l453,226r-238,l,240xm452,205r-214,l454,195r-2,10xm204,431l215,226r23,l251,428r-24,l204,431xm454,238l238,226r215,l454,238xm251,431r-24,-3l251,428r,3xe" fillcolor="#faa81e" stroked="f">
                  <v:path arrowok="t" o:connecttype="custom" o:connectlocs="238,15425;215,15425;204,15220;227,15223;251,15223;238,15425;251,15223;227,15223;251,15220;251,15223;0,15460;3,15436;0,15414;215,15425;452,15425;451,15436;453,15446;215,15446;0,15460;452,15425;238,15425;454,15415;452,15425;204,15651;215,15446;238,15446;251,15648;227,15648;204,15651;454,15458;238,15446;453,15446;454,15458;251,15651;227,15648;251,15648;251,15651" o:connectangles="0,0,0,0,0,0,0,0,0,0,0,0,0,0,0,0,0,0,0,0,0,0,0,0,0,0,0,0,0,0,0,0,0,0,0,0,0"/>
                </v:shape>
                <v:line id="Line 5" o:spid="_x0000_s1034" style="position:absolute;visibility:visible;mso-wrap-style:square" from="1717,15038" to="17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" strokecolor="white" strokeweight="1pt"/>
                <v:line id="Line 4" o:spid="_x0000_s1035" style="position:absolute;visibility:visible;mso-wrap-style:square" from="9201,15038" to="92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" strokecolor="white" strokeweight="1pt"/>
              </v:group>
              <v:shape id="Text Box 2" o:spid="_x0000_s1036" type="#_x0000_t202" style="position:absolute;left:17437;top:1594;width:346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81543B1"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v:textbox>
              </v:shape>
              <v:shape id="Text Box 1" o:spid="_x0000_s1037" type="#_x0000_t202" style="position:absolute;left:59967;top:1594;width:1445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7E2BC19" w14:textId="77777777" w:rsidR="009378A0" w:rsidRPr="009378A0" w:rsidRDefault="00916985" w:rsidP="009378A0">
                      <w:pPr>
                        <w:spacing w:before="11"/>
                        <w:ind w:left="20"/>
                        <w:rPr>
                          <w:rFonts w:ascii="Arial" w:hAnsi="Arial" w:cs="Arial"/>
                          <w:b/>
                          <w:sz w:val="28"/>
                        </w:rPr>
                      </w:pPr>
                      <w:hyperlink r:id="rId2">
                        <w:r w:rsidR="009378A0" w:rsidRPr="009378A0">
                          <w:rPr>
                            <w:rFonts w:ascii="Arial" w:hAnsi="Arial" w:cs="Arial"/>
                            <w:b/>
                            <w:color w:val="FFFFFF"/>
                            <w:sz w:val="28"/>
                          </w:rPr>
                          <w:t>www.cclou.org</w:t>
                        </w:r>
                      </w:hyperlink>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93FE" w14:textId="77777777" w:rsidR="00D25C8E" w:rsidRDefault="009378A0">
    <w:pPr>
      <w:pStyle w:val="Footer"/>
    </w:pPr>
    <w:r>
      <w:rPr>
        <w:noProof/>
        <w:sz w:val="20"/>
      </w:rPr>
      <mc:AlternateContent>
        <mc:Choice Requires="wpg">
          <w:drawing>
            <wp:anchor distT="0" distB="0" distL="114300" distR="114300" simplePos="0" relativeHeight="251655168" behindDoc="1" locked="0" layoutInCell="1" allowOverlap="1" wp14:anchorId="1AA1EF1C" wp14:editId="515ED50B">
              <wp:simplePos x="0" y="0"/>
              <wp:positionH relativeFrom="page">
                <wp:align>right</wp:align>
              </wp:positionH>
              <wp:positionV relativeFrom="paragraph">
                <wp:posOffset>5715</wp:posOffset>
              </wp:positionV>
              <wp:extent cx="7772400" cy="522605"/>
              <wp:effectExtent l="0" t="0" r="0" b="10795"/>
              <wp:wrapNone/>
              <wp:docPr id="2" name="Group 2"/>
              <wp:cNvGraphicFramePr/>
              <a:graphic xmlns:a="http://schemas.openxmlformats.org/drawingml/2006/main">
                <a:graphicData uri="http://schemas.microsoft.com/office/word/2010/wordprocessingGroup">
                  <wpg:wgp>
                    <wpg:cNvGrpSpPr/>
                    <wpg:grpSpPr>
                      <a:xfrm>
                        <a:off x="0" y="0"/>
                        <a:ext cx="7772400" cy="522605"/>
                        <a:chOff x="0" y="0"/>
                        <a:chExt cx="7772400" cy="522605"/>
                      </a:xfrm>
                    </wpg:grpSpPr>
                    <wpg:grpSp>
                      <wpg:cNvPr id="3" name="Group 3"/>
                      <wpg:cNvGrpSpPr>
                        <a:grpSpLocks/>
                      </wpg:cNvGrpSpPr>
                      <wpg:grpSpPr bwMode="auto">
                        <a:xfrm>
                          <a:off x="0" y="0"/>
                          <a:ext cx="7772400" cy="522605"/>
                          <a:chOff x="0" y="15028"/>
                          <a:chExt cx="12240" cy="823"/>
                        </a:xfrm>
                      </wpg:grpSpPr>
                      <wps:wsp>
                        <wps:cNvPr id="4" name="Rectangle 10"/>
                        <wps:cNvSpPr>
                          <a:spLocks noChangeArrowheads="1"/>
                        </wps:cNvSpPr>
                        <wps:spPr bwMode="auto">
                          <a:xfrm>
                            <a:off x="0" y="15087"/>
                            <a:ext cx="9202" cy="753"/>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202" y="15087"/>
                            <a:ext cx="3038" cy="753"/>
                          </a:xfrm>
                          <a:prstGeom prst="rect">
                            <a:avLst/>
                          </a:prstGeom>
                          <a:solidFill>
                            <a:srgbClr val="FAA8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596" y="15150"/>
                            <a:ext cx="539" cy="582"/>
                          </a:xfrm>
                          <a:prstGeom prst="rect">
                            <a:avLst/>
                          </a:prstGeom>
                          <a:solidFill>
                            <a:srgbClr val="539E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7"/>
                        <wps:cNvSpPr>
                          <a:spLocks/>
                        </wps:cNvSpPr>
                        <wps:spPr bwMode="auto">
                          <a:xfrm>
                            <a:off x="642" y="15508"/>
                            <a:ext cx="444" cy="91"/>
                          </a:xfrm>
                          <a:custGeom>
                            <a:avLst/>
                            <a:gdLst>
                              <a:gd name="T0" fmla="+- 0 1082 642"/>
                              <a:gd name="T1" fmla="*/ T0 w 444"/>
                              <a:gd name="T2" fmla="+- 0 15534 15508"/>
                              <a:gd name="T3" fmla="*/ 15534 h 91"/>
                              <a:gd name="T4" fmla="+- 0 1048 642"/>
                              <a:gd name="T5" fmla="*/ T4 w 444"/>
                              <a:gd name="T6" fmla="+- 0 15518 15508"/>
                              <a:gd name="T7" fmla="*/ 15518 h 91"/>
                              <a:gd name="T8" fmla="+- 0 1008 642"/>
                              <a:gd name="T9" fmla="*/ T8 w 444"/>
                              <a:gd name="T10" fmla="+- 0 15520 15508"/>
                              <a:gd name="T11" fmla="*/ 15520 h 91"/>
                              <a:gd name="T12" fmla="+- 0 937 642"/>
                              <a:gd name="T13" fmla="*/ T12 w 444"/>
                              <a:gd name="T14" fmla="+- 0 15540 15508"/>
                              <a:gd name="T15" fmla="*/ 15540 h 91"/>
                              <a:gd name="T16" fmla="+- 0 881 642"/>
                              <a:gd name="T17" fmla="*/ T16 w 444"/>
                              <a:gd name="T18" fmla="+- 0 15514 15508"/>
                              <a:gd name="T19" fmla="*/ 15514 h 91"/>
                              <a:gd name="T20" fmla="+- 0 829 642"/>
                              <a:gd name="T21" fmla="*/ T20 w 444"/>
                              <a:gd name="T22" fmla="+- 0 15514 15508"/>
                              <a:gd name="T23" fmla="*/ 15514 h 91"/>
                              <a:gd name="T24" fmla="+- 0 782 642"/>
                              <a:gd name="T25" fmla="*/ T24 w 444"/>
                              <a:gd name="T26" fmla="+- 0 15540 15508"/>
                              <a:gd name="T27" fmla="*/ 15540 h 91"/>
                              <a:gd name="T28" fmla="+- 0 741 642"/>
                              <a:gd name="T29" fmla="*/ T28 w 444"/>
                              <a:gd name="T30" fmla="+- 0 15530 15508"/>
                              <a:gd name="T31" fmla="*/ 15530 h 91"/>
                              <a:gd name="T32" fmla="+- 0 708 642"/>
                              <a:gd name="T33" fmla="*/ T32 w 444"/>
                              <a:gd name="T34" fmla="+- 0 15518 15508"/>
                              <a:gd name="T35" fmla="*/ 15518 h 91"/>
                              <a:gd name="T36" fmla="+- 0 659 642"/>
                              <a:gd name="T37" fmla="*/ T36 w 444"/>
                              <a:gd name="T38" fmla="+- 0 15526 15508"/>
                              <a:gd name="T39" fmla="*/ 15526 h 91"/>
                              <a:gd name="T40" fmla="+- 0 642 642"/>
                              <a:gd name="T41" fmla="*/ T40 w 444"/>
                              <a:gd name="T42" fmla="+- 0 15555 15508"/>
                              <a:gd name="T43" fmla="*/ 15555 h 91"/>
                              <a:gd name="T44" fmla="+- 0 676 642"/>
                              <a:gd name="T45" fmla="*/ T44 w 444"/>
                              <a:gd name="T46" fmla="+- 0 15538 15508"/>
                              <a:gd name="T47" fmla="*/ 15538 h 91"/>
                              <a:gd name="T48" fmla="+- 0 714 642"/>
                              <a:gd name="T49" fmla="*/ T48 w 444"/>
                              <a:gd name="T50" fmla="+- 0 15539 15508"/>
                              <a:gd name="T51" fmla="*/ 15539 h 91"/>
                              <a:gd name="T52" fmla="+- 0 751 642"/>
                              <a:gd name="T53" fmla="*/ T52 w 444"/>
                              <a:gd name="T54" fmla="+- 0 15555 15508"/>
                              <a:gd name="T55" fmla="*/ 15555 h 91"/>
                              <a:gd name="T56" fmla="+- 0 783 642"/>
                              <a:gd name="T57" fmla="*/ T56 w 444"/>
                              <a:gd name="T58" fmla="+- 0 15558 15508"/>
                              <a:gd name="T59" fmla="*/ 15558 h 91"/>
                              <a:gd name="T60" fmla="+- 0 813 642"/>
                              <a:gd name="T61" fmla="*/ T60 w 444"/>
                              <a:gd name="T62" fmla="+- 0 15546 15508"/>
                              <a:gd name="T63" fmla="*/ 15546 h 91"/>
                              <a:gd name="T64" fmla="+- 0 861 642"/>
                              <a:gd name="T65" fmla="*/ T64 w 444"/>
                              <a:gd name="T66" fmla="+- 0 15532 15508"/>
                              <a:gd name="T67" fmla="*/ 15532 h 91"/>
                              <a:gd name="T68" fmla="+- 0 891 642"/>
                              <a:gd name="T69" fmla="*/ T68 w 444"/>
                              <a:gd name="T70" fmla="+- 0 15536 15508"/>
                              <a:gd name="T71" fmla="*/ 15536 h 91"/>
                              <a:gd name="T72" fmla="+- 0 927 642"/>
                              <a:gd name="T73" fmla="*/ T72 w 444"/>
                              <a:gd name="T74" fmla="+- 0 15554 15508"/>
                              <a:gd name="T75" fmla="*/ 15554 h 91"/>
                              <a:gd name="T76" fmla="+- 0 962 642"/>
                              <a:gd name="T77" fmla="*/ T76 w 444"/>
                              <a:gd name="T78" fmla="+- 0 15557 15508"/>
                              <a:gd name="T79" fmla="*/ 15557 h 91"/>
                              <a:gd name="T80" fmla="+- 0 995 642"/>
                              <a:gd name="T81" fmla="*/ T80 w 444"/>
                              <a:gd name="T82" fmla="+- 0 15546 15508"/>
                              <a:gd name="T83" fmla="*/ 15546 h 91"/>
                              <a:gd name="T84" fmla="+- 0 1029 642"/>
                              <a:gd name="T85" fmla="*/ T84 w 444"/>
                              <a:gd name="T86" fmla="+- 0 15535 15508"/>
                              <a:gd name="T87" fmla="*/ 15535 h 91"/>
                              <a:gd name="T88" fmla="+- 0 1072 642"/>
                              <a:gd name="T89" fmla="*/ T88 w 444"/>
                              <a:gd name="T90" fmla="+- 0 15549 15508"/>
                              <a:gd name="T91" fmla="*/ 15549 h 91"/>
                              <a:gd name="T92" fmla="+- 0 1085 642"/>
                              <a:gd name="T93" fmla="*/ T92 w 444"/>
                              <a:gd name="T94" fmla="+- 0 15576 15508"/>
                              <a:gd name="T95" fmla="*/ 15576 h 91"/>
                              <a:gd name="T96" fmla="+- 0 1065 642"/>
                              <a:gd name="T97" fmla="*/ T96 w 444"/>
                              <a:gd name="T98" fmla="+- 0 15563 15508"/>
                              <a:gd name="T99" fmla="*/ 15563 h 91"/>
                              <a:gd name="T100" fmla="+- 0 1022 642"/>
                              <a:gd name="T101" fmla="*/ T100 w 444"/>
                              <a:gd name="T102" fmla="+- 0 15558 15508"/>
                              <a:gd name="T103" fmla="*/ 15558 h 91"/>
                              <a:gd name="T104" fmla="+- 0 966 642"/>
                              <a:gd name="T105" fmla="*/ T104 w 444"/>
                              <a:gd name="T106" fmla="+- 0 15580 15508"/>
                              <a:gd name="T107" fmla="*/ 15580 h 91"/>
                              <a:gd name="T108" fmla="+- 0 909 642"/>
                              <a:gd name="T109" fmla="*/ T108 w 444"/>
                              <a:gd name="T110" fmla="+- 0 15563 15508"/>
                              <a:gd name="T111" fmla="*/ 15563 h 91"/>
                              <a:gd name="T112" fmla="+- 0 863 642"/>
                              <a:gd name="T113" fmla="*/ T112 w 444"/>
                              <a:gd name="T114" fmla="+- 0 15549 15508"/>
                              <a:gd name="T115" fmla="*/ 15549 h 91"/>
                              <a:gd name="T116" fmla="+- 0 809 642"/>
                              <a:gd name="T117" fmla="*/ T116 w 444"/>
                              <a:gd name="T118" fmla="+- 0 15569 15508"/>
                              <a:gd name="T119" fmla="*/ 15569 h 91"/>
                              <a:gd name="T120" fmla="+- 0 765 642"/>
                              <a:gd name="T121" fmla="*/ T120 w 444"/>
                              <a:gd name="T122" fmla="+- 0 15580 15508"/>
                              <a:gd name="T123" fmla="*/ 15580 h 91"/>
                              <a:gd name="T124" fmla="+- 0 734 642"/>
                              <a:gd name="T125" fmla="*/ T124 w 444"/>
                              <a:gd name="T126" fmla="+- 0 15565 15508"/>
                              <a:gd name="T127" fmla="*/ 15565 h 91"/>
                              <a:gd name="T128" fmla="+- 0 698 642"/>
                              <a:gd name="T129" fmla="*/ T128 w 444"/>
                              <a:gd name="T130" fmla="+- 0 15557 15508"/>
                              <a:gd name="T131" fmla="*/ 15557 h 91"/>
                              <a:gd name="T132" fmla="+- 0 650 642"/>
                              <a:gd name="T133" fmla="*/ T132 w 444"/>
                              <a:gd name="T134" fmla="+- 0 15573 15508"/>
                              <a:gd name="T135" fmla="*/ 15573 h 91"/>
                              <a:gd name="T136" fmla="+- 0 650 642"/>
                              <a:gd name="T137" fmla="*/ T136 w 444"/>
                              <a:gd name="T138" fmla="+- 0 15592 15508"/>
                              <a:gd name="T139" fmla="*/ 15592 h 91"/>
                              <a:gd name="T140" fmla="+- 0 698 642"/>
                              <a:gd name="T141" fmla="*/ T140 w 444"/>
                              <a:gd name="T142" fmla="+- 0 15576 15508"/>
                              <a:gd name="T143" fmla="*/ 15576 h 91"/>
                              <a:gd name="T144" fmla="+- 0 727 642"/>
                              <a:gd name="T145" fmla="*/ T144 w 444"/>
                              <a:gd name="T146" fmla="+- 0 15583 15508"/>
                              <a:gd name="T147" fmla="*/ 15583 h 91"/>
                              <a:gd name="T148" fmla="+- 0 765 642"/>
                              <a:gd name="T149" fmla="*/ T148 w 444"/>
                              <a:gd name="T150" fmla="+- 0 15598 15508"/>
                              <a:gd name="T151" fmla="*/ 15598 h 91"/>
                              <a:gd name="T152" fmla="+- 0 796 642"/>
                              <a:gd name="T153" fmla="*/ T152 w 444"/>
                              <a:gd name="T154" fmla="+- 0 15595 15508"/>
                              <a:gd name="T155" fmla="*/ 15595 h 91"/>
                              <a:gd name="T156" fmla="+- 0 831 642"/>
                              <a:gd name="T157" fmla="*/ T156 w 444"/>
                              <a:gd name="T158" fmla="+- 0 15580 15508"/>
                              <a:gd name="T159" fmla="*/ 15580 h 91"/>
                              <a:gd name="T160" fmla="+- 0 880 642"/>
                              <a:gd name="T161" fmla="*/ T160 w 444"/>
                              <a:gd name="T162" fmla="+- 0 15573 15508"/>
                              <a:gd name="T163" fmla="*/ 15573 h 91"/>
                              <a:gd name="T164" fmla="+- 0 906 642"/>
                              <a:gd name="T165" fmla="*/ T164 w 444"/>
                              <a:gd name="T166" fmla="+- 0 15583 15508"/>
                              <a:gd name="T167" fmla="*/ 15583 h 91"/>
                              <a:gd name="T168" fmla="+- 0 930 642"/>
                              <a:gd name="T169" fmla="*/ T168 w 444"/>
                              <a:gd name="T170" fmla="+- 0 15595 15508"/>
                              <a:gd name="T171" fmla="*/ 15595 h 91"/>
                              <a:gd name="T172" fmla="+- 0 965 642"/>
                              <a:gd name="T173" fmla="*/ T172 w 444"/>
                              <a:gd name="T174" fmla="+- 0 15598 15508"/>
                              <a:gd name="T175" fmla="*/ 15598 h 91"/>
                              <a:gd name="T176" fmla="+- 0 998 642"/>
                              <a:gd name="T177" fmla="*/ T176 w 444"/>
                              <a:gd name="T178" fmla="+- 0 15586 15508"/>
                              <a:gd name="T179" fmla="*/ 15586 h 91"/>
                              <a:gd name="T180" fmla="+- 0 1033 642"/>
                              <a:gd name="T181" fmla="*/ T180 w 444"/>
                              <a:gd name="T182" fmla="+- 0 15576 15508"/>
                              <a:gd name="T183" fmla="*/ 15576 h 91"/>
                              <a:gd name="T184" fmla="+- 0 1076 642"/>
                              <a:gd name="T185" fmla="*/ T184 w 444"/>
                              <a:gd name="T186" fmla="+- 0 15590 15508"/>
                              <a:gd name="T187" fmla="*/ 1559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444" h="91">
                                <a:moveTo>
                                  <a:pt x="440" y="49"/>
                                </a:moveTo>
                                <a:lnTo>
                                  <a:pt x="440" y="27"/>
                                </a:lnTo>
                                <a:lnTo>
                                  <a:pt x="440" y="26"/>
                                </a:lnTo>
                                <a:lnTo>
                                  <a:pt x="430" y="20"/>
                                </a:lnTo>
                                <a:lnTo>
                                  <a:pt x="419" y="14"/>
                                </a:lnTo>
                                <a:lnTo>
                                  <a:pt x="406" y="10"/>
                                </a:lnTo>
                                <a:lnTo>
                                  <a:pt x="387" y="8"/>
                                </a:lnTo>
                                <a:lnTo>
                                  <a:pt x="376" y="9"/>
                                </a:lnTo>
                                <a:lnTo>
                                  <a:pt x="366" y="12"/>
                                </a:lnTo>
                                <a:lnTo>
                                  <a:pt x="355" y="16"/>
                                </a:lnTo>
                                <a:lnTo>
                                  <a:pt x="321" y="32"/>
                                </a:lnTo>
                                <a:lnTo>
                                  <a:pt x="295" y="32"/>
                                </a:lnTo>
                                <a:lnTo>
                                  <a:pt x="280" y="24"/>
                                </a:lnTo>
                                <a:lnTo>
                                  <a:pt x="252" y="9"/>
                                </a:lnTo>
                                <a:lnTo>
                                  <a:pt x="239" y="6"/>
                                </a:lnTo>
                                <a:lnTo>
                                  <a:pt x="218" y="0"/>
                                </a:lnTo>
                                <a:lnTo>
                                  <a:pt x="203" y="0"/>
                                </a:lnTo>
                                <a:lnTo>
                                  <a:pt x="187" y="6"/>
                                </a:lnTo>
                                <a:lnTo>
                                  <a:pt x="163" y="21"/>
                                </a:lnTo>
                                <a:lnTo>
                                  <a:pt x="151" y="28"/>
                                </a:lnTo>
                                <a:lnTo>
                                  <a:pt x="140" y="32"/>
                                </a:lnTo>
                                <a:lnTo>
                                  <a:pt x="119" y="32"/>
                                </a:lnTo>
                                <a:lnTo>
                                  <a:pt x="111" y="27"/>
                                </a:lnTo>
                                <a:lnTo>
                                  <a:pt x="99" y="22"/>
                                </a:lnTo>
                                <a:lnTo>
                                  <a:pt x="89" y="17"/>
                                </a:lnTo>
                                <a:lnTo>
                                  <a:pt x="78" y="13"/>
                                </a:lnTo>
                                <a:lnTo>
                                  <a:pt x="66" y="10"/>
                                </a:lnTo>
                                <a:lnTo>
                                  <a:pt x="52" y="8"/>
                                </a:lnTo>
                                <a:lnTo>
                                  <a:pt x="34" y="11"/>
                                </a:lnTo>
                                <a:lnTo>
                                  <a:pt x="17" y="18"/>
                                </a:lnTo>
                                <a:lnTo>
                                  <a:pt x="5" y="24"/>
                                </a:lnTo>
                                <a:lnTo>
                                  <a:pt x="0" y="28"/>
                                </a:lnTo>
                                <a:lnTo>
                                  <a:pt x="0" y="47"/>
                                </a:lnTo>
                                <a:lnTo>
                                  <a:pt x="5" y="44"/>
                                </a:lnTo>
                                <a:lnTo>
                                  <a:pt x="17" y="37"/>
                                </a:lnTo>
                                <a:lnTo>
                                  <a:pt x="34" y="30"/>
                                </a:lnTo>
                                <a:lnTo>
                                  <a:pt x="52" y="27"/>
                                </a:lnTo>
                                <a:lnTo>
                                  <a:pt x="63" y="28"/>
                                </a:lnTo>
                                <a:lnTo>
                                  <a:pt x="72" y="31"/>
                                </a:lnTo>
                                <a:lnTo>
                                  <a:pt x="82" y="35"/>
                                </a:lnTo>
                                <a:lnTo>
                                  <a:pt x="100" y="43"/>
                                </a:lnTo>
                                <a:lnTo>
                                  <a:pt x="109" y="47"/>
                                </a:lnTo>
                                <a:lnTo>
                                  <a:pt x="119" y="50"/>
                                </a:lnTo>
                                <a:lnTo>
                                  <a:pt x="130" y="51"/>
                                </a:lnTo>
                                <a:lnTo>
                                  <a:pt x="141" y="50"/>
                                </a:lnTo>
                                <a:lnTo>
                                  <a:pt x="151" y="47"/>
                                </a:lnTo>
                                <a:lnTo>
                                  <a:pt x="161" y="43"/>
                                </a:lnTo>
                                <a:lnTo>
                                  <a:pt x="171" y="38"/>
                                </a:lnTo>
                                <a:lnTo>
                                  <a:pt x="186" y="32"/>
                                </a:lnTo>
                                <a:lnTo>
                                  <a:pt x="197" y="27"/>
                                </a:lnTo>
                                <a:lnTo>
                                  <a:pt x="219" y="24"/>
                                </a:lnTo>
                                <a:lnTo>
                                  <a:pt x="234" y="25"/>
                                </a:lnTo>
                                <a:lnTo>
                                  <a:pt x="240" y="26"/>
                                </a:lnTo>
                                <a:lnTo>
                                  <a:pt x="249" y="28"/>
                                </a:lnTo>
                                <a:lnTo>
                                  <a:pt x="261" y="35"/>
                                </a:lnTo>
                                <a:lnTo>
                                  <a:pt x="275" y="42"/>
                                </a:lnTo>
                                <a:lnTo>
                                  <a:pt x="285" y="46"/>
                                </a:lnTo>
                                <a:lnTo>
                                  <a:pt x="295" y="49"/>
                                </a:lnTo>
                                <a:lnTo>
                                  <a:pt x="307" y="51"/>
                                </a:lnTo>
                                <a:lnTo>
                                  <a:pt x="320" y="49"/>
                                </a:lnTo>
                                <a:lnTo>
                                  <a:pt x="332" y="46"/>
                                </a:lnTo>
                                <a:lnTo>
                                  <a:pt x="343" y="42"/>
                                </a:lnTo>
                                <a:lnTo>
                                  <a:pt x="353" y="38"/>
                                </a:lnTo>
                                <a:lnTo>
                                  <a:pt x="367" y="32"/>
                                </a:lnTo>
                                <a:lnTo>
                                  <a:pt x="376" y="27"/>
                                </a:lnTo>
                                <a:lnTo>
                                  <a:pt x="387" y="27"/>
                                </a:lnTo>
                                <a:lnTo>
                                  <a:pt x="404" y="29"/>
                                </a:lnTo>
                                <a:lnTo>
                                  <a:pt x="418" y="35"/>
                                </a:lnTo>
                                <a:lnTo>
                                  <a:pt x="430" y="41"/>
                                </a:lnTo>
                                <a:lnTo>
                                  <a:pt x="440" y="49"/>
                                </a:lnTo>
                                <a:moveTo>
                                  <a:pt x="444" y="89"/>
                                </a:moveTo>
                                <a:lnTo>
                                  <a:pt x="443" y="68"/>
                                </a:lnTo>
                                <a:lnTo>
                                  <a:pt x="443" y="66"/>
                                </a:lnTo>
                                <a:lnTo>
                                  <a:pt x="433" y="60"/>
                                </a:lnTo>
                                <a:lnTo>
                                  <a:pt x="423" y="55"/>
                                </a:lnTo>
                                <a:lnTo>
                                  <a:pt x="409" y="51"/>
                                </a:lnTo>
                                <a:lnTo>
                                  <a:pt x="391" y="49"/>
                                </a:lnTo>
                                <a:lnTo>
                                  <a:pt x="380" y="50"/>
                                </a:lnTo>
                                <a:lnTo>
                                  <a:pt x="369" y="52"/>
                                </a:lnTo>
                                <a:lnTo>
                                  <a:pt x="359" y="56"/>
                                </a:lnTo>
                                <a:lnTo>
                                  <a:pt x="324" y="72"/>
                                </a:lnTo>
                                <a:lnTo>
                                  <a:pt x="298" y="72"/>
                                </a:lnTo>
                                <a:lnTo>
                                  <a:pt x="284" y="64"/>
                                </a:lnTo>
                                <a:lnTo>
                                  <a:pt x="267" y="55"/>
                                </a:lnTo>
                                <a:lnTo>
                                  <a:pt x="256" y="49"/>
                                </a:lnTo>
                                <a:lnTo>
                                  <a:pt x="242" y="46"/>
                                </a:lnTo>
                                <a:lnTo>
                                  <a:pt x="221" y="41"/>
                                </a:lnTo>
                                <a:lnTo>
                                  <a:pt x="207" y="40"/>
                                </a:lnTo>
                                <a:lnTo>
                                  <a:pt x="191" y="47"/>
                                </a:lnTo>
                                <a:lnTo>
                                  <a:pt x="167" y="61"/>
                                </a:lnTo>
                                <a:lnTo>
                                  <a:pt x="155" y="68"/>
                                </a:lnTo>
                                <a:lnTo>
                                  <a:pt x="143" y="72"/>
                                </a:lnTo>
                                <a:lnTo>
                                  <a:pt x="123" y="72"/>
                                </a:lnTo>
                                <a:lnTo>
                                  <a:pt x="114" y="68"/>
                                </a:lnTo>
                                <a:lnTo>
                                  <a:pt x="102" y="62"/>
                                </a:lnTo>
                                <a:lnTo>
                                  <a:pt x="92" y="57"/>
                                </a:lnTo>
                                <a:lnTo>
                                  <a:pt x="81" y="53"/>
                                </a:lnTo>
                                <a:lnTo>
                                  <a:pt x="69" y="50"/>
                                </a:lnTo>
                                <a:lnTo>
                                  <a:pt x="56" y="49"/>
                                </a:lnTo>
                                <a:lnTo>
                                  <a:pt x="37" y="52"/>
                                </a:lnTo>
                                <a:lnTo>
                                  <a:pt x="20" y="58"/>
                                </a:lnTo>
                                <a:lnTo>
                                  <a:pt x="8" y="65"/>
                                </a:lnTo>
                                <a:lnTo>
                                  <a:pt x="3" y="68"/>
                                </a:lnTo>
                                <a:lnTo>
                                  <a:pt x="3" y="87"/>
                                </a:lnTo>
                                <a:lnTo>
                                  <a:pt x="8" y="84"/>
                                </a:lnTo>
                                <a:lnTo>
                                  <a:pt x="21" y="77"/>
                                </a:lnTo>
                                <a:lnTo>
                                  <a:pt x="38" y="71"/>
                                </a:lnTo>
                                <a:lnTo>
                                  <a:pt x="56" y="68"/>
                                </a:lnTo>
                                <a:lnTo>
                                  <a:pt x="66" y="69"/>
                                </a:lnTo>
                                <a:lnTo>
                                  <a:pt x="76" y="71"/>
                                </a:lnTo>
                                <a:lnTo>
                                  <a:pt x="85" y="75"/>
                                </a:lnTo>
                                <a:lnTo>
                                  <a:pt x="103" y="83"/>
                                </a:lnTo>
                                <a:lnTo>
                                  <a:pt x="113" y="87"/>
                                </a:lnTo>
                                <a:lnTo>
                                  <a:pt x="123" y="90"/>
                                </a:lnTo>
                                <a:lnTo>
                                  <a:pt x="133" y="91"/>
                                </a:lnTo>
                                <a:lnTo>
                                  <a:pt x="144" y="90"/>
                                </a:lnTo>
                                <a:lnTo>
                                  <a:pt x="154" y="87"/>
                                </a:lnTo>
                                <a:lnTo>
                                  <a:pt x="164" y="83"/>
                                </a:lnTo>
                                <a:lnTo>
                                  <a:pt x="174" y="78"/>
                                </a:lnTo>
                                <a:lnTo>
                                  <a:pt x="189" y="72"/>
                                </a:lnTo>
                                <a:lnTo>
                                  <a:pt x="200" y="67"/>
                                </a:lnTo>
                                <a:lnTo>
                                  <a:pt x="222" y="64"/>
                                </a:lnTo>
                                <a:lnTo>
                                  <a:pt x="238" y="65"/>
                                </a:lnTo>
                                <a:lnTo>
                                  <a:pt x="243" y="66"/>
                                </a:lnTo>
                                <a:lnTo>
                                  <a:pt x="252" y="69"/>
                                </a:lnTo>
                                <a:lnTo>
                                  <a:pt x="264" y="75"/>
                                </a:lnTo>
                                <a:lnTo>
                                  <a:pt x="268" y="77"/>
                                </a:lnTo>
                                <a:lnTo>
                                  <a:pt x="278" y="82"/>
                                </a:lnTo>
                                <a:lnTo>
                                  <a:pt x="288" y="87"/>
                                </a:lnTo>
                                <a:lnTo>
                                  <a:pt x="299" y="90"/>
                                </a:lnTo>
                                <a:lnTo>
                                  <a:pt x="311" y="91"/>
                                </a:lnTo>
                                <a:lnTo>
                                  <a:pt x="323" y="90"/>
                                </a:lnTo>
                                <a:lnTo>
                                  <a:pt x="335" y="87"/>
                                </a:lnTo>
                                <a:lnTo>
                                  <a:pt x="346" y="83"/>
                                </a:lnTo>
                                <a:lnTo>
                                  <a:pt x="356" y="78"/>
                                </a:lnTo>
                                <a:lnTo>
                                  <a:pt x="370" y="72"/>
                                </a:lnTo>
                                <a:lnTo>
                                  <a:pt x="379" y="68"/>
                                </a:lnTo>
                                <a:lnTo>
                                  <a:pt x="391" y="68"/>
                                </a:lnTo>
                                <a:lnTo>
                                  <a:pt x="407" y="70"/>
                                </a:lnTo>
                                <a:lnTo>
                                  <a:pt x="422" y="75"/>
                                </a:lnTo>
                                <a:lnTo>
                                  <a:pt x="434" y="82"/>
                                </a:lnTo>
                                <a:lnTo>
                                  <a:pt x="444" y="8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wps:cNvSpPr>
                        <wps:spPr bwMode="auto">
                          <a:xfrm>
                            <a:off x="638" y="15220"/>
                            <a:ext cx="455" cy="432"/>
                          </a:xfrm>
                          <a:custGeom>
                            <a:avLst/>
                            <a:gdLst>
                              <a:gd name="T0" fmla="+- 0 876 638"/>
                              <a:gd name="T1" fmla="*/ T0 w 455"/>
                              <a:gd name="T2" fmla="+- 0 15425 15220"/>
                              <a:gd name="T3" fmla="*/ 15425 h 432"/>
                              <a:gd name="T4" fmla="+- 0 853 638"/>
                              <a:gd name="T5" fmla="*/ T4 w 455"/>
                              <a:gd name="T6" fmla="+- 0 15425 15220"/>
                              <a:gd name="T7" fmla="*/ 15425 h 432"/>
                              <a:gd name="T8" fmla="+- 0 842 638"/>
                              <a:gd name="T9" fmla="*/ T8 w 455"/>
                              <a:gd name="T10" fmla="+- 0 15220 15220"/>
                              <a:gd name="T11" fmla="*/ 15220 h 432"/>
                              <a:gd name="T12" fmla="+- 0 865 638"/>
                              <a:gd name="T13" fmla="*/ T12 w 455"/>
                              <a:gd name="T14" fmla="+- 0 15223 15220"/>
                              <a:gd name="T15" fmla="*/ 15223 h 432"/>
                              <a:gd name="T16" fmla="+- 0 889 638"/>
                              <a:gd name="T17" fmla="*/ T16 w 455"/>
                              <a:gd name="T18" fmla="+- 0 15223 15220"/>
                              <a:gd name="T19" fmla="*/ 15223 h 432"/>
                              <a:gd name="T20" fmla="+- 0 876 638"/>
                              <a:gd name="T21" fmla="*/ T20 w 455"/>
                              <a:gd name="T22" fmla="+- 0 15425 15220"/>
                              <a:gd name="T23" fmla="*/ 15425 h 432"/>
                              <a:gd name="T24" fmla="+- 0 889 638"/>
                              <a:gd name="T25" fmla="*/ T24 w 455"/>
                              <a:gd name="T26" fmla="+- 0 15223 15220"/>
                              <a:gd name="T27" fmla="*/ 15223 h 432"/>
                              <a:gd name="T28" fmla="+- 0 865 638"/>
                              <a:gd name="T29" fmla="*/ T28 w 455"/>
                              <a:gd name="T30" fmla="+- 0 15223 15220"/>
                              <a:gd name="T31" fmla="*/ 15223 h 432"/>
                              <a:gd name="T32" fmla="+- 0 889 638"/>
                              <a:gd name="T33" fmla="*/ T32 w 455"/>
                              <a:gd name="T34" fmla="+- 0 15220 15220"/>
                              <a:gd name="T35" fmla="*/ 15220 h 432"/>
                              <a:gd name="T36" fmla="+- 0 889 638"/>
                              <a:gd name="T37" fmla="*/ T36 w 455"/>
                              <a:gd name="T38" fmla="+- 0 15223 15220"/>
                              <a:gd name="T39" fmla="*/ 15223 h 432"/>
                              <a:gd name="T40" fmla="+- 0 638 638"/>
                              <a:gd name="T41" fmla="*/ T40 w 455"/>
                              <a:gd name="T42" fmla="+- 0 15460 15220"/>
                              <a:gd name="T43" fmla="*/ 15460 h 432"/>
                              <a:gd name="T44" fmla="+- 0 641 638"/>
                              <a:gd name="T45" fmla="*/ T44 w 455"/>
                              <a:gd name="T46" fmla="+- 0 15436 15220"/>
                              <a:gd name="T47" fmla="*/ 15436 h 432"/>
                              <a:gd name="T48" fmla="+- 0 638 638"/>
                              <a:gd name="T49" fmla="*/ T48 w 455"/>
                              <a:gd name="T50" fmla="+- 0 15414 15220"/>
                              <a:gd name="T51" fmla="*/ 15414 h 432"/>
                              <a:gd name="T52" fmla="+- 0 853 638"/>
                              <a:gd name="T53" fmla="*/ T52 w 455"/>
                              <a:gd name="T54" fmla="+- 0 15425 15220"/>
                              <a:gd name="T55" fmla="*/ 15425 h 432"/>
                              <a:gd name="T56" fmla="+- 0 1090 638"/>
                              <a:gd name="T57" fmla="*/ T56 w 455"/>
                              <a:gd name="T58" fmla="+- 0 15425 15220"/>
                              <a:gd name="T59" fmla="*/ 15425 h 432"/>
                              <a:gd name="T60" fmla="+- 0 1089 638"/>
                              <a:gd name="T61" fmla="*/ T60 w 455"/>
                              <a:gd name="T62" fmla="+- 0 15436 15220"/>
                              <a:gd name="T63" fmla="*/ 15436 h 432"/>
                              <a:gd name="T64" fmla="+- 0 1091 638"/>
                              <a:gd name="T65" fmla="*/ T64 w 455"/>
                              <a:gd name="T66" fmla="+- 0 15446 15220"/>
                              <a:gd name="T67" fmla="*/ 15446 h 432"/>
                              <a:gd name="T68" fmla="+- 0 853 638"/>
                              <a:gd name="T69" fmla="*/ T68 w 455"/>
                              <a:gd name="T70" fmla="+- 0 15446 15220"/>
                              <a:gd name="T71" fmla="*/ 15446 h 432"/>
                              <a:gd name="T72" fmla="+- 0 638 638"/>
                              <a:gd name="T73" fmla="*/ T72 w 455"/>
                              <a:gd name="T74" fmla="+- 0 15460 15220"/>
                              <a:gd name="T75" fmla="*/ 15460 h 432"/>
                              <a:gd name="T76" fmla="+- 0 1090 638"/>
                              <a:gd name="T77" fmla="*/ T76 w 455"/>
                              <a:gd name="T78" fmla="+- 0 15425 15220"/>
                              <a:gd name="T79" fmla="*/ 15425 h 432"/>
                              <a:gd name="T80" fmla="+- 0 876 638"/>
                              <a:gd name="T81" fmla="*/ T80 w 455"/>
                              <a:gd name="T82" fmla="+- 0 15425 15220"/>
                              <a:gd name="T83" fmla="*/ 15425 h 432"/>
                              <a:gd name="T84" fmla="+- 0 1092 638"/>
                              <a:gd name="T85" fmla="*/ T84 w 455"/>
                              <a:gd name="T86" fmla="+- 0 15415 15220"/>
                              <a:gd name="T87" fmla="*/ 15415 h 432"/>
                              <a:gd name="T88" fmla="+- 0 1090 638"/>
                              <a:gd name="T89" fmla="*/ T88 w 455"/>
                              <a:gd name="T90" fmla="+- 0 15425 15220"/>
                              <a:gd name="T91" fmla="*/ 15425 h 432"/>
                              <a:gd name="T92" fmla="+- 0 842 638"/>
                              <a:gd name="T93" fmla="*/ T92 w 455"/>
                              <a:gd name="T94" fmla="+- 0 15651 15220"/>
                              <a:gd name="T95" fmla="*/ 15651 h 432"/>
                              <a:gd name="T96" fmla="+- 0 853 638"/>
                              <a:gd name="T97" fmla="*/ T96 w 455"/>
                              <a:gd name="T98" fmla="+- 0 15446 15220"/>
                              <a:gd name="T99" fmla="*/ 15446 h 432"/>
                              <a:gd name="T100" fmla="+- 0 876 638"/>
                              <a:gd name="T101" fmla="*/ T100 w 455"/>
                              <a:gd name="T102" fmla="+- 0 15446 15220"/>
                              <a:gd name="T103" fmla="*/ 15446 h 432"/>
                              <a:gd name="T104" fmla="+- 0 889 638"/>
                              <a:gd name="T105" fmla="*/ T104 w 455"/>
                              <a:gd name="T106" fmla="+- 0 15648 15220"/>
                              <a:gd name="T107" fmla="*/ 15648 h 432"/>
                              <a:gd name="T108" fmla="+- 0 865 638"/>
                              <a:gd name="T109" fmla="*/ T108 w 455"/>
                              <a:gd name="T110" fmla="+- 0 15648 15220"/>
                              <a:gd name="T111" fmla="*/ 15648 h 432"/>
                              <a:gd name="T112" fmla="+- 0 842 638"/>
                              <a:gd name="T113" fmla="*/ T112 w 455"/>
                              <a:gd name="T114" fmla="+- 0 15651 15220"/>
                              <a:gd name="T115" fmla="*/ 15651 h 432"/>
                              <a:gd name="T116" fmla="+- 0 1092 638"/>
                              <a:gd name="T117" fmla="*/ T116 w 455"/>
                              <a:gd name="T118" fmla="+- 0 15458 15220"/>
                              <a:gd name="T119" fmla="*/ 15458 h 432"/>
                              <a:gd name="T120" fmla="+- 0 876 638"/>
                              <a:gd name="T121" fmla="*/ T120 w 455"/>
                              <a:gd name="T122" fmla="+- 0 15446 15220"/>
                              <a:gd name="T123" fmla="*/ 15446 h 432"/>
                              <a:gd name="T124" fmla="+- 0 1091 638"/>
                              <a:gd name="T125" fmla="*/ T124 w 455"/>
                              <a:gd name="T126" fmla="+- 0 15446 15220"/>
                              <a:gd name="T127" fmla="*/ 15446 h 432"/>
                              <a:gd name="T128" fmla="+- 0 1092 638"/>
                              <a:gd name="T129" fmla="*/ T128 w 455"/>
                              <a:gd name="T130" fmla="+- 0 15458 15220"/>
                              <a:gd name="T131" fmla="*/ 15458 h 432"/>
                              <a:gd name="T132" fmla="+- 0 889 638"/>
                              <a:gd name="T133" fmla="*/ T132 w 455"/>
                              <a:gd name="T134" fmla="+- 0 15651 15220"/>
                              <a:gd name="T135" fmla="*/ 15651 h 432"/>
                              <a:gd name="T136" fmla="+- 0 865 638"/>
                              <a:gd name="T137" fmla="*/ T136 w 455"/>
                              <a:gd name="T138" fmla="+- 0 15648 15220"/>
                              <a:gd name="T139" fmla="*/ 15648 h 432"/>
                              <a:gd name="T140" fmla="+- 0 889 638"/>
                              <a:gd name="T141" fmla="*/ T140 w 455"/>
                              <a:gd name="T142" fmla="+- 0 15648 15220"/>
                              <a:gd name="T143" fmla="*/ 15648 h 432"/>
                              <a:gd name="T144" fmla="+- 0 889 638"/>
                              <a:gd name="T145" fmla="*/ T144 w 455"/>
                              <a:gd name="T146" fmla="+- 0 15651 15220"/>
                              <a:gd name="T147" fmla="*/ 15651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5" h="432">
                                <a:moveTo>
                                  <a:pt x="238" y="205"/>
                                </a:moveTo>
                                <a:lnTo>
                                  <a:pt x="215" y="205"/>
                                </a:lnTo>
                                <a:lnTo>
                                  <a:pt x="204" y="0"/>
                                </a:lnTo>
                                <a:lnTo>
                                  <a:pt x="227" y="3"/>
                                </a:lnTo>
                                <a:lnTo>
                                  <a:pt x="251" y="3"/>
                                </a:lnTo>
                                <a:lnTo>
                                  <a:pt x="238" y="205"/>
                                </a:lnTo>
                                <a:close/>
                                <a:moveTo>
                                  <a:pt x="251" y="3"/>
                                </a:moveTo>
                                <a:lnTo>
                                  <a:pt x="227" y="3"/>
                                </a:lnTo>
                                <a:lnTo>
                                  <a:pt x="251" y="0"/>
                                </a:lnTo>
                                <a:lnTo>
                                  <a:pt x="251" y="3"/>
                                </a:lnTo>
                                <a:close/>
                                <a:moveTo>
                                  <a:pt x="0" y="240"/>
                                </a:moveTo>
                                <a:lnTo>
                                  <a:pt x="3" y="216"/>
                                </a:lnTo>
                                <a:lnTo>
                                  <a:pt x="0" y="194"/>
                                </a:lnTo>
                                <a:lnTo>
                                  <a:pt x="215" y="205"/>
                                </a:lnTo>
                                <a:lnTo>
                                  <a:pt x="452" y="205"/>
                                </a:lnTo>
                                <a:lnTo>
                                  <a:pt x="451" y="216"/>
                                </a:lnTo>
                                <a:lnTo>
                                  <a:pt x="453" y="226"/>
                                </a:lnTo>
                                <a:lnTo>
                                  <a:pt x="215" y="226"/>
                                </a:lnTo>
                                <a:lnTo>
                                  <a:pt x="0" y="240"/>
                                </a:lnTo>
                                <a:close/>
                                <a:moveTo>
                                  <a:pt x="452" y="205"/>
                                </a:moveTo>
                                <a:lnTo>
                                  <a:pt x="238" y="205"/>
                                </a:lnTo>
                                <a:lnTo>
                                  <a:pt x="454" y="195"/>
                                </a:lnTo>
                                <a:lnTo>
                                  <a:pt x="452" y="205"/>
                                </a:lnTo>
                                <a:close/>
                                <a:moveTo>
                                  <a:pt x="204" y="431"/>
                                </a:moveTo>
                                <a:lnTo>
                                  <a:pt x="215" y="226"/>
                                </a:lnTo>
                                <a:lnTo>
                                  <a:pt x="238" y="226"/>
                                </a:lnTo>
                                <a:lnTo>
                                  <a:pt x="251" y="428"/>
                                </a:lnTo>
                                <a:lnTo>
                                  <a:pt x="227" y="428"/>
                                </a:lnTo>
                                <a:lnTo>
                                  <a:pt x="204" y="431"/>
                                </a:lnTo>
                                <a:close/>
                                <a:moveTo>
                                  <a:pt x="454" y="238"/>
                                </a:moveTo>
                                <a:lnTo>
                                  <a:pt x="238" y="226"/>
                                </a:lnTo>
                                <a:lnTo>
                                  <a:pt x="453" y="226"/>
                                </a:lnTo>
                                <a:lnTo>
                                  <a:pt x="454" y="238"/>
                                </a:lnTo>
                                <a:close/>
                                <a:moveTo>
                                  <a:pt x="251" y="431"/>
                                </a:moveTo>
                                <a:lnTo>
                                  <a:pt x="227" y="428"/>
                                </a:lnTo>
                                <a:lnTo>
                                  <a:pt x="251" y="428"/>
                                </a:lnTo>
                                <a:lnTo>
                                  <a:pt x="251" y="431"/>
                                </a:lnTo>
                                <a:close/>
                              </a:path>
                            </a:pathLst>
                          </a:custGeom>
                          <a:solidFill>
                            <a:srgbClr val="FAA8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5"/>
                        <wps:cNvCnPr/>
                        <wps:spPr bwMode="auto">
                          <a:xfrm>
                            <a:off x="1717" y="15038"/>
                            <a:ext cx="0"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Line 4"/>
                        <wps:cNvCnPr/>
                        <wps:spPr bwMode="auto">
                          <a:xfrm>
                            <a:off x="9201" y="15038"/>
                            <a:ext cx="1" cy="802"/>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grpSp>
                    <wps:wsp>
                      <wps:cNvPr id="11" name="Text Box 2"/>
                      <wps:cNvSpPr txBox="1">
                        <a:spLocks noChangeArrowheads="1"/>
                      </wps:cNvSpPr>
                      <wps:spPr bwMode="auto">
                        <a:xfrm>
                          <a:off x="1743740" y="159489"/>
                          <a:ext cx="34601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9ED3"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wps:txbx>
                      <wps:bodyPr rot="0" vert="horz" wrap="square" lIns="0" tIns="0" rIns="0" bIns="0" anchor="t" anchorCtr="0" upright="1">
                        <a:noAutofit/>
                      </wps:bodyPr>
                    </wps:wsp>
                    <wps:wsp>
                      <wps:cNvPr id="12" name="Text Box 1"/>
                      <wps:cNvSpPr txBox="1">
                        <a:spLocks noChangeArrowheads="1"/>
                      </wps:cNvSpPr>
                      <wps:spPr bwMode="auto">
                        <a:xfrm>
                          <a:off x="5996763" y="159489"/>
                          <a:ext cx="144589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F68F6" w14:textId="77777777" w:rsidR="009378A0" w:rsidRPr="009378A0" w:rsidRDefault="00916985" w:rsidP="009378A0">
                            <w:pPr>
                              <w:spacing w:before="11"/>
                              <w:ind w:left="20"/>
                              <w:rPr>
                                <w:rFonts w:ascii="Arial" w:hAnsi="Arial" w:cs="Arial"/>
                                <w:b/>
                                <w:sz w:val="28"/>
                              </w:rPr>
                            </w:pPr>
                            <w:hyperlink r:id="rId1">
                              <w:r w:rsidR="009378A0" w:rsidRPr="009378A0">
                                <w:rPr>
                                  <w:rFonts w:ascii="Arial" w:hAnsi="Arial" w:cs="Arial"/>
                                  <w:b/>
                                  <w:color w:val="FFFFFF"/>
                                  <w:sz w:val="28"/>
                                </w:rPr>
                                <w:t>www.cclou.org</w:t>
                              </w:r>
                            </w:hyperlink>
                          </w:p>
                        </w:txbxContent>
                      </wps:txbx>
                      <wps:bodyPr rot="0" vert="horz" wrap="square" lIns="0" tIns="0" rIns="0" bIns="0" anchor="t" anchorCtr="0" upright="1">
                        <a:noAutofit/>
                      </wps:bodyPr>
                    </wps:wsp>
                  </wpg:wgp>
                </a:graphicData>
              </a:graphic>
            </wp:anchor>
          </w:drawing>
        </mc:Choice>
        <mc:Fallback>
          <w:pict>
            <v:group w14:anchorId="1AA1EF1C" id="Group 2" o:spid="_x0000_s1038" style="position:absolute;margin-left:560.8pt;margin-top:.45pt;width:612pt;height:41.15pt;z-index:-251661312;mso-position-horizontal:right;mso-position-horizontal-relative:page" coordsize="77724,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">
              <v:group id="Group 3" o:spid="_x0000_s1039" style="position:absolute;width:77724;height:5226" coordorigin=",15028" coordsize="1224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40" style="position:absolute;top:15087;width:920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" fillcolor="#539e94" stroked="f"/>
                <v:rect id="Rectangle 9" o:spid="_x0000_s1041" style="position:absolute;left:9202;top:15087;width:3038;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" fillcolor="#faa81e" stroked="f"/>
                <v:rect id="Rectangle 6" o:spid="_x0000_s1042" style="position:absolute;left:596;top:15150;width:539;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" fillcolor="#539e94" stroked="f"/>
                <v:shape id="AutoShape 7" o:spid="_x0000_s1043" style="position:absolute;left:642;top:15508;width:444;height:91;visibility:visible;mso-wrap-style:square;v-text-anchor:top" coordsize="44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" path="m440,49r,-22l440,26,430,20,419,14,406,10,387,8,376,9r-10,3l355,16,321,32r-26,l280,24,252,9,239,6,218,,203,,187,6,163,21r-12,7l140,32r-21,l111,27,99,22,89,17,78,13,66,10,52,8,34,11,17,18,5,24,,28,,47,5,44,17,37,34,30,52,27r11,1l72,31r10,4l100,43r9,4l119,50r11,1l141,50r10,-3l161,43r10,-5l186,32r11,-5l219,24r15,1l240,26r9,2l261,35r14,7l285,46r10,3l307,51r13,-2l332,46r11,-4l353,38r14,-6l376,27r11,l404,29r14,6l430,41r10,8m444,89l443,68r,-2l433,60,423,55,409,51,391,49r-11,1l369,52r-10,4l324,72r-26,l284,64,267,55,256,49,242,46,221,41,207,40r-16,7l167,61r-12,7l143,72r-20,l114,68,102,62,92,57,81,53,69,50,56,49,37,52,20,58,8,65,3,68r,19l8,84,21,77,38,71,56,68r10,1l76,71r9,4l103,83r10,4l123,90r10,1l144,90r10,-3l164,83r10,-5l189,72r11,-5l222,64r16,1l243,66r9,3l264,75r4,2l278,82r10,5l299,90r12,1l323,90r12,-3l346,83r10,-5l370,72r9,-4l391,68r16,2l422,75r12,7l444,89e" stroked="f">
                  <v:path arrowok="t" o:connecttype="custom" o:connectlocs="440,15534;406,15518;366,15520;295,15540;239,15514;187,15514;140,15540;99,15530;66,15518;17,15526;0,15555;34,15538;72,15539;109,15555;141,15558;171,15546;219,15532;249,15536;285,15554;320,15557;353,15546;387,15535;430,15549;443,15576;423,15563;380,15558;324,15580;267,15563;221,15549;167,15569;123,15580;92,15565;56,15557;8,15573;8,15592;56,15576;85,15583;123,15598;154,15595;189,15580;238,15573;264,15583;288,15595;323,15598;356,15586;391,15576;434,15590" o:connectangles="0,0,0,0,0,0,0,0,0,0,0,0,0,0,0,0,0,0,0,0,0,0,0,0,0,0,0,0,0,0,0,0,0,0,0,0,0,0,0,0,0,0,0,0,0,0,0"/>
                </v:shape>
                <v:shape id="AutoShape 6" o:spid="_x0000_s1044" style="position:absolute;left:638;top:15220;width:455;height:432;visibility:visible;mso-wrap-style:square;v-text-anchor:top" coordsize="45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" path="m238,205r-23,l204,r23,3l251,3,238,205xm251,3r-24,l251,r,3xm,240l3,216,,194r215,11l452,205r-1,11l453,226r-238,l,240xm452,205r-214,l454,195r-2,10xm204,431l215,226r23,l251,428r-24,l204,431xm454,238l238,226r215,l454,238xm251,431r-24,-3l251,428r,3xe" fillcolor="#faa81e" stroked="f">
                  <v:path arrowok="t" o:connecttype="custom" o:connectlocs="238,15425;215,15425;204,15220;227,15223;251,15223;238,15425;251,15223;227,15223;251,15220;251,15223;0,15460;3,15436;0,15414;215,15425;452,15425;451,15436;453,15446;215,15446;0,15460;452,15425;238,15425;454,15415;452,15425;204,15651;215,15446;238,15446;251,15648;227,15648;204,15651;454,15458;238,15446;453,15446;454,15458;251,15651;227,15648;251,15648;251,15651" o:connectangles="0,0,0,0,0,0,0,0,0,0,0,0,0,0,0,0,0,0,0,0,0,0,0,0,0,0,0,0,0,0,0,0,0,0,0,0,0"/>
                </v:shape>
                <v:line id="Line 5" o:spid="_x0000_s1045" style="position:absolute;visibility:visible;mso-wrap-style:square" from="1717,15038" to="1717,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" strokecolor="white" strokeweight="1pt"/>
                <v:line id="Line 4" o:spid="_x0000_s1046" style="position:absolute;visibility:visible;mso-wrap-style:square" from="9201,15038" to="9202,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" strokecolor="white" strokeweight="1pt"/>
              </v:group>
              <v:shapetype id="_x0000_t202" coordsize="21600,21600" o:spt="202" path="m,l,21600r21600,l21600,xe">
                <v:stroke joinstyle="miter"/>
                <v:path gradientshapeok="t" o:connecttype="rect"/>
              </v:shapetype>
              <v:shape id="Text Box 2" o:spid="_x0000_s1047" type="#_x0000_t202" style="position:absolute;left:17437;top:1594;width:34601;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E379ED3" w14:textId="77777777" w:rsidR="009378A0" w:rsidRPr="009378A0" w:rsidRDefault="009378A0" w:rsidP="009378A0">
                      <w:pPr>
                        <w:tabs>
                          <w:tab w:val="left" w:pos="1576"/>
                          <w:tab w:val="left" w:pos="1868"/>
                          <w:tab w:val="left" w:pos="3461"/>
                          <w:tab w:val="left" w:pos="3754"/>
                        </w:tabs>
                        <w:spacing w:before="11"/>
                        <w:ind w:left="20"/>
                        <w:rPr>
                          <w:rFonts w:ascii="Arial" w:hAnsi="Arial" w:cs="Arial"/>
                          <w:b/>
                          <w:sz w:val="28"/>
                        </w:rPr>
                      </w:pPr>
                      <w:r w:rsidRPr="009378A0">
                        <w:rPr>
                          <w:rFonts w:ascii="Arial" w:hAnsi="Arial" w:cs="Arial"/>
                          <w:b/>
                          <w:color w:val="FFFFFF"/>
                          <w:spacing w:val="15"/>
                          <w:sz w:val="28"/>
                        </w:rPr>
                        <w:t>Welcome</w:t>
                      </w:r>
                      <w:r w:rsidRPr="009378A0">
                        <w:rPr>
                          <w:rFonts w:ascii="Arial" w:hAnsi="Arial" w:cs="Arial"/>
                          <w:b/>
                          <w:color w:val="FFFFFF"/>
                          <w:spacing w:val="15"/>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6"/>
                          <w:sz w:val="28"/>
                        </w:rPr>
                        <w:t>Empower</w:t>
                      </w:r>
                      <w:r w:rsidRPr="009378A0">
                        <w:rPr>
                          <w:rFonts w:ascii="Arial" w:hAnsi="Arial" w:cs="Arial"/>
                          <w:b/>
                          <w:color w:val="FFFFFF"/>
                          <w:spacing w:val="16"/>
                          <w:sz w:val="28"/>
                        </w:rPr>
                        <w:tab/>
                      </w:r>
                      <w:r w:rsidRPr="009378A0">
                        <w:rPr>
                          <w:rFonts w:ascii="Arial" w:hAnsi="Arial" w:cs="Arial"/>
                          <w:b/>
                          <w:color w:val="FFFFFF"/>
                          <w:sz w:val="28"/>
                        </w:rPr>
                        <w:t>|</w:t>
                      </w:r>
                      <w:r w:rsidRPr="009378A0">
                        <w:rPr>
                          <w:rFonts w:ascii="Arial" w:hAnsi="Arial" w:cs="Arial"/>
                          <w:b/>
                          <w:color w:val="FFFFFF"/>
                          <w:sz w:val="28"/>
                        </w:rPr>
                        <w:tab/>
                      </w:r>
                      <w:r w:rsidRPr="009378A0">
                        <w:rPr>
                          <w:rFonts w:ascii="Arial" w:hAnsi="Arial" w:cs="Arial"/>
                          <w:b/>
                          <w:color w:val="FFFFFF"/>
                          <w:spacing w:val="19"/>
                          <w:sz w:val="28"/>
                        </w:rPr>
                        <w:t>Strengthen</w:t>
                      </w:r>
                    </w:p>
                  </w:txbxContent>
                </v:textbox>
              </v:shape>
              <v:shape id="Text Box 1" o:spid="_x0000_s1048" type="#_x0000_t202" style="position:absolute;left:59967;top:1594;width:14459;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E0F68F6" w14:textId="77777777" w:rsidR="009378A0" w:rsidRPr="009378A0" w:rsidRDefault="00916985" w:rsidP="009378A0">
                      <w:pPr>
                        <w:spacing w:before="11"/>
                        <w:ind w:left="20"/>
                        <w:rPr>
                          <w:rFonts w:ascii="Arial" w:hAnsi="Arial" w:cs="Arial"/>
                          <w:b/>
                          <w:sz w:val="28"/>
                        </w:rPr>
                      </w:pPr>
                      <w:hyperlink r:id="rId2">
                        <w:r w:rsidR="009378A0" w:rsidRPr="009378A0">
                          <w:rPr>
                            <w:rFonts w:ascii="Arial" w:hAnsi="Arial" w:cs="Arial"/>
                            <w:b/>
                            <w:color w:val="FFFFFF"/>
                            <w:sz w:val="28"/>
                          </w:rPr>
                          <w:t>www.cclou.org</w:t>
                        </w:r>
                      </w:hyperlink>
                    </w:p>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DE55" w14:textId="77777777" w:rsidR="00916985" w:rsidRDefault="00916985">
      <w:pPr>
        <w:spacing w:after="0" w:line="240" w:lineRule="auto"/>
      </w:pPr>
      <w:r>
        <w:separator/>
      </w:r>
    </w:p>
  </w:footnote>
  <w:footnote w:type="continuationSeparator" w:id="0">
    <w:p w14:paraId="1BDEE2C1" w14:textId="77777777" w:rsidR="00916985" w:rsidRDefault="0091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00B0" w14:textId="77777777" w:rsidR="009D256D" w:rsidRDefault="009D2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E2E6" w14:textId="456E8FB3" w:rsidR="00DD59F6" w:rsidRPr="003918F5" w:rsidRDefault="009378A0" w:rsidP="003918F5">
    <w:pPr>
      <w:ind w:left="4320"/>
      <w:rPr>
        <w:rFonts w:ascii="Calibri" w:hAnsi="Calibri" w:cs="Calibri"/>
        <w:sz w:val="28"/>
        <w:szCs w:val="28"/>
      </w:rPr>
    </w:pPr>
    <w:r>
      <w:rPr>
        <w:noProof/>
      </w:rPr>
      <w:drawing>
        <wp:anchor distT="0" distB="0" distL="114300" distR="114300" simplePos="0" relativeHeight="251662336" behindDoc="0" locked="0" layoutInCell="1" allowOverlap="1" wp14:anchorId="74C64400" wp14:editId="752BA331">
          <wp:simplePos x="0" y="0"/>
          <wp:positionH relativeFrom="column">
            <wp:posOffset>-483029</wp:posOffset>
          </wp:positionH>
          <wp:positionV relativeFrom="paragraph">
            <wp:posOffset>-229028</wp:posOffset>
          </wp:positionV>
          <wp:extent cx="1828800" cy="852018"/>
          <wp:effectExtent l="0" t="0" r="0"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tholic-Charities-Main-Logo-2017-Black-Teal-Go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852018"/>
                  </a:xfrm>
                  <a:prstGeom prst="rect">
                    <a:avLst/>
                  </a:prstGeom>
                </pic:spPr>
              </pic:pic>
            </a:graphicData>
          </a:graphic>
          <wp14:sizeRelH relativeFrom="page">
            <wp14:pctWidth>0</wp14:pctWidth>
          </wp14:sizeRelH>
          <wp14:sizeRelV relativeFrom="page">
            <wp14:pctHeight>0</wp14:pctHeight>
          </wp14:sizeRelV>
        </wp:anchor>
      </w:drawing>
    </w:r>
  </w:p>
  <w:p w14:paraId="182E4FD3" w14:textId="48020AC6" w:rsidR="009378A0" w:rsidRDefault="009378A0">
    <w:pPr>
      <w:pStyle w:val="Header"/>
    </w:pPr>
  </w:p>
  <w:p w14:paraId="11641809" w14:textId="47FADD66" w:rsidR="009D256D" w:rsidRDefault="009D256D">
    <w:pPr>
      <w:pStyle w:val="Header"/>
    </w:pPr>
  </w:p>
  <w:p w14:paraId="7E0C5A82" w14:textId="77777777" w:rsidR="009D256D" w:rsidRDefault="009D25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075E" w14:textId="77777777" w:rsidR="009378A0" w:rsidRDefault="009378A0">
    <w:pPr>
      <w:pStyle w:val="Header"/>
    </w:pPr>
    <w:r>
      <w:rPr>
        <w:noProof/>
      </w:rPr>
      <w:drawing>
        <wp:inline distT="0" distB="0" distL="0" distR="0" wp14:anchorId="6F1EF595" wp14:editId="11C055A2">
          <wp:extent cx="1962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holic-Charities-Main-Logo-2017-Black-Teal-Gold.png"/>
                  <pic:cNvPicPr/>
                </pic:nvPicPr>
                <pic:blipFill>
                  <a:blip r:embed="rId1">
                    <a:extLst>
                      <a:ext uri="{28A0092B-C50C-407E-A947-70E740481C1C}">
                        <a14:useLocalDpi xmlns:a14="http://schemas.microsoft.com/office/drawing/2010/main" val="0"/>
                      </a:ext>
                    </a:extLst>
                  </a:blip>
                  <a:stretch>
                    <a:fillRect/>
                  </a:stretch>
                </pic:blipFill>
                <pic:spPr>
                  <a:xfrm>
                    <a:off x="0" y="0"/>
                    <a:ext cx="1969553" cy="917593"/>
                  </a:xfrm>
                  <a:prstGeom prst="rect">
                    <a:avLst/>
                  </a:prstGeom>
                </pic:spPr>
              </pic:pic>
            </a:graphicData>
          </a:graphic>
        </wp:inline>
      </w:drawing>
    </w:r>
  </w:p>
  <w:p w14:paraId="67D95FF0" w14:textId="77777777" w:rsidR="009378A0" w:rsidRDefault="00937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4E7C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80D1B"/>
    <w:multiLevelType w:val="multilevel"/>
    <w:tmpl w:val="E14A7C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A1619D7"/>
    <w:multiLevelType w:val="multilevel"/>
    <w:tmpl w:val="160411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0B2391B"/>
    <w:multiLevelType w:val="multilevel"/>
    <w:tmpl w:val="1B1669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1923DE7"/>
    <w:multiLevelType w:val="multilevel"/>
    <w:tmpl w:val="F26A5F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6672582"/>
    <w:multiLevelType w:val="hybridMultilevel"/>
    <w:tmpl w:val="3E8E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D37CE"/>
    <w:multiLevelType w:val="multilevel"/>
    <w:tmpl w:val="15BC3A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CF269EA"/>
    <w:multiLevelType w:val="hybridMultilevel"/>
    <w:tmpl w:val="0FDC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EA1C58"/>
    <w:multiLevelType w:val="multilevel"/>
    <w:tmpl w:val="2648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EE07AFB"/>
    <w:multiLevelType w:val="multilevel"/>
    <w:tmpl w:val="79A07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3F74714"/>
    <w:multiLevelType w:val="multilevel"/>
    <w:tmpl w:val="0728E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74B7254"/>
    <w:multiLevelType w:val="hybridMultilevel"/>
    <w:tmpl w:val="37504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30FF1"/>
    <w:multiLevelType w:val="multilevel"/>
    <w:tmpl w:val="650AA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D950F4F"/>
    <w:multiLevelType w:val="multilevel"/>
    <w:tmpl w:val="FAA64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8"/>
  </w:num>
  <w:num w:numId="14">
    <w:abstractNumId w:val="10"/>
  </w:num>
  <w:num w:numId="15">
    <w:abstractNumId w:val="17"/>
  </w:num>
  <w:num w:numId="16">
    <w:abstractNumId w:val="19"/>
  </w:num>
  <w:num w:numId="17">
    <w:abstractNumId w:val="13"/>
  </w:num>
  <w:num w:numId="18">
    <w:abstractNumId w:val="11"/>
  </w:num>
  <w:num w:numId="19">
    <w:abstractNumId w:val="15"/>
  </w:num>
  <w:num w:numId="20">
    <w:abstractNumId w:val="22"/>
  </w:num>
  <w:num w:numId="21">
    <w:abstractNumId w:val="16"/>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A0"/>
    <w:rsid w:val="00000A9D"/>
    <w:rsid w:val="000505A2"/>
    <w:rsid w:val="000675AE"/>
    <w:rsid w:val="00084BA0"/>
    <w:rsid w:val="00090EB2"/>
    <w:rsid w:val="00091353"/>
    <w:rsid w:val="000E0694"/>
    <w:rsid w:val="00132209"/>
    <w:rsid w:val="001437C3"/>
    <w:rsid w:val="00156EF1"/>
    <w:rsid w:val="00162159"/>
    <w:rsid w:val="00171765"/>
    <w:rsid w:val="0018424D"/>
    <w:rsid w:val="001D5399"/>
    <w:rsid w:val="001F4ED4"/>
    <w:rsid w:val="002008C1"/>
    <w:rsid w:val="002229ED"/>
    <w:rsid w:val="002C2563"/>
    <w:rsid w:val="002D7A25"/>
    <w:rsid w:val="0030316A"/>
    <w:rsid w:val="00340B9D"/>
    <w:rsid w:val="00343FBB"/>
    <w:rsid w:val="00365964"/>
    <w:rsid w:val="0037096C"/>
    <w:rsid w:val="003918F5"/>
    <w:rsid w:val="003D0FBD"/>
    <w:rsid w:val="00401E15"/>
    <w:rsid w:val="004122BA"/>
    <w:rsid w:val="00460AA2"/>
    <w:rsid w:val="004611F9"/>
    <w:rsid w:val="00474AFC"/>
    <w:rsid w:val="00480808"/>
    <w:rsid w:val="004938A7"/>
    <w:rsid w:val="004B2113"/>
    <w:rsid w:val="004B5284"/>
    <w:rsid w:val="004E402C"/>
    <w:rsid w:val="00534EF9"/>
    <w:rsid w:val="00536570"/>
    <w:rsid w:val="005434EF"/>
    <w:rsid w:val="00565E2F"/>
    <w:rsid w:val="005B602A"/>
    <w:rsid w:val="005E5E2B"/>
    <w:rsid w:val="005E62F1"/>
    <w:rsid w:val="006515E8"/>
    <w:rsid w:val="0067026F"/>
    <w:rsid w:val="006F1118"/>
    <w:rsid w:val="00741FDE"/>
    <w:rsid w:val="00785B40"/>
    <w:rsid w:val="007C3C9C"/>
    <w:rsid w:val="007C48F0"/>
    <w:rsid w:val="007D32B1"/>
    <w:rsid w:val="007E7226"/>
    <w:rsid w:val="008347EF"/>
    <w:rsid w:val="008519D7"/>
    <w:rsid w:val="00863647"/>
    <w:rsid w:val="008D1E67"/>
    <w:rsid w:val="00916985"/>
    <w:rsid w:val="009378A0"/>
    <w:rsid w:val="00946252"/>
    <w:rsid w:val="00965381"/>
    <w:rsid w:val="00970664"/>
    <w:rsid w:val="0098300D"/>
    <w:rsid w:val="009D1A35"/>
    <w:rsid w:val="009D256D"/>
    <w:rsid w:val="009E37DE"/>
    <w:rsid w:val="009F0B81"/>
    <w:rsid w:val="00A34392"/>
    <w:rsid w:val="00A36F67"/>
    <w:rsid w:val="00A807D5"/>
    <w:rsid w:val="00A82FF8"/>
    <w:rsid w:val="00A92292"/>
    <w:rsid w:val="00AB1341"/>
    <w:rsid w:val="00AC34A7"/>
    <w:rsid w:val="00AE267E"/>
    <w:rsid w:val="00AE55D3"/>
    <w:rsid w:val="00AF7C01"/>
    <w:rsid w:val="00B04B02"/>
    <w:rsid w:val="00B8163C"/>
    <w:rsid w:val="00B93E00"/>
    <w:rsid w:val="00B9569D"/>
    <w:rsid w:val="00BC5187"/>
    <w:rsid w:val="00BF473C"/>
    <w:rsid w:val="00C0126F"/>
    <w:rsid w:val="00C168AE"/>
    <w:rsid w:val="00C62B67"/>
    <w:rsid w:val="00CB2712"/>
    <w:rsid w:val="00CD579C"/>
    <w:rsid w:val="00CD5E29"/>
    <w:rsid w:val="00D25C8E"/>
    <w:rsid w:val="00D35E92"/>
    <w:rsid w:val="00D4190C"/>
    <w:rsid w:val="00D5381E"/>
    <w:rsid w:val="00D611FE"/>
    <w:rsid w:val="00D64747"/>
    <w:rsid w:val="00D66811"/>
    <w:rsid w:val="00D906CA"/>
    <w:rsid w:val="00DD59F6"/>
    <w:rsid w:val="00DE76B1"/>
    <w:rsid w:val="00E02AF1"/>
    <w:rsid w:val="00E12DAB"/>
    <w:rsid w:val="00E156BA"/>
    <w:rsid w:val="00E4511B"/>
    <w:rsid w:val="00E8273E"/>
    <w:rsid w:val="00E96DF3"/>
    <w:rsid w:val="00EB1088"/>
    <w:rsid w:val="00EB1EFC"/>
    <w:rsid w:val="00EB6C0F"/>
    <w:rsid w:val="00ED0A45"/>
    <w:rsid w:val="00ED4570"/>
    <w:rsid w:val="00EE3314"/>
    <w:rsid w:val="00EE4599"/>
    <w:rsid w:val="00F07379"/>
    <w:rsid w:val="00F13045"/>
    <w:rsid w:val="00F30102"/>
    <w:rsid w:val="00F353FD"/>
    <w:rsid w:val="00F4343E"/>
    <w:rsid w:val="00FD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84C5"/>
  <w15:chartTrackingRefBased/>
  <w15:docId w15:val="{36494D77-DD19-43E5-B117-573B927B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4"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2F1"/>
  </w:style>
  <w:style w:type="paragraph" w:styleId="Heading1">
    <w:name w:val="heading 1"/>
    <w:basedOn w:val="Normal"/>
    <w:next w:val="Normal"/>
    <w:link w:val="Heading1Char"/>
    <w:uiPriority w:val="7"/>
    <w:qFormat/>
    <w:rsid w:val="00BF473C"/>
    <w:pPr>
      <w:keepNext/>
      <w:keepLines/>
      <w:spacing w:before="240" w:after="0"/>
      <w:outlineLvl w:val="0"/>
    </w:pPr>
    <w:rPr>
      <w:rFonts w:asciiTheme="majorHAnsi" w:eastAsiaTheme="majorEastAsia" w:hAnsiTheme="majorHAnsi"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BF473C"/>
    <w:pPr>
      <w:keepNext/>
      <w:keepLines/>
      <w:spacing w:before="40" w:after="0"/>
      <w:outlineLvl w:val="1"/>
    </w:pPr>
    <w:rPr>
      <w:rFonts w:asciiTheme="majorHAnsi" w:eastAsiaTheme="majorEastAsia" w:hAnsiTheme="majorHAnsi"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99"/>
    <w:unhideWhenUsed/>
    <w:rsid w:val="00EE4599"/>
    <w:pPr>
      <w:spacing w:after="0" w:line="240" w:lineRule="auto"/>
    </w:pPr>
  </w:style>
  <w:style w:type="character" w:customStyle="1" w:styleId="HeaderChar">
    <w:name w:val="Header Char"/>
    <w:basedOn w:val="DefaultParagraphFont"/>
    <w:link w:val="Header"/>
    <w:uiPriority w:val="99"/>
    <w:rsid w:val="00EE4599"/>
  </w:style>
  <w:style w:type="paragraph" w:customStyle="1" w:styleId="SenderAddress">
    <w:name w:val="Sender Address"/>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RecipientAddress">
    <w:name w:val="Recipient Address"/>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styleId="GridTable1Light">
    <w:name w:val="Grid Table 1 Light"/>
    <w:basedOn w:val="TableNormal"/>
    <w:uiPriority w:val="46"/>
    <w:rsid w:val="002C25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2563"/>
    <w:pPr>
      <w:spacing w:after="0" w:line="240" w:lineRule="auto"/>
    </w:pPr>
    <w:tblPr>
      <w:tblStyleRowBandSize w:val="1"/>
      <w:tblStyleColBandSize w:val="1"/>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2563"/>
    <w:pPr>
      <w:spacing w:after="0" w:line="240" w:lineRule="auto"/>
    </w:pPr>
    <w:tblPr>
      <w:tblStyleRowBandSize w:val="1"/>
      <w:tblStyleColBandSize w:val="1"/>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2563"/>
    <w:pPr>
      <w:spacing w:after="0" w:line="240" w:lineRule="auto"/>
    </w:pPr>
    <w:tblPr>
      <w:tblStyleRowBandSize w:val="1"/>
      <w:tblStyleColBandSize w:val="1"/>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2563"/>
    <w:pPr>
      <w:spacing w:after="0" w:line="240" w:lineRule="auto"/>
    </w:pPr>
    <w:tblPr>
      <w:tblStyleRowBandSize w:val="1"/>
      <w:tblStyleColBandSize w:val="1"/>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2563"/>
    <w:pPr>
      <w:spacing w:after="0" w:line="240" w:lineRule="auto"/>
    </w:pPr>
    <w:tblPr>
      <w:tblStyleRowBandSize w:val="1"/>
      <w:tblStyleColBandSize w:val="1"/>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2563"/>
    <w:pPr>
      <w:spacing w:after="0" w:line="240" w:lineRule="auto"/>
    </w:pPr>
    <w:tblPr>
      <w:tblStyleRowBandSize w:val="1"/>
      <w:tblStyleColBandSize w:val="1"/>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256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2563"/>
    <w:pPr>
      <w:spacing w:after="0" w:line="240" w:lineRule="auto"/>
    </w:pPr>
    <w:tblPr>
      <w:tblStyleRowBandSize w:val="1"/>
      <w:tblStyleColBandSize w:val="1"/>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2-Accent2">
    <w:name w:val="Grid Table 2 Accent 2"/>
    <w:basedOn w:val="TableNormal"/>
    <w:uiPriority w:val="47"/>
    <w:rsid w:val="002C2563"/>
    <w:pPr>
      <w:spacing w:after="0" w:line="240" w:lineRule="auto"/>
    </w:pPr>
    <w:tblPr>
      <w:tblStyleRowBandSize w:val="1"/>
      <w:tblStyleColBandSize w:val="1"/>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2-Accent3">
    <w:name w:val="Grid Table 2 Accent 3"/>
    <w:basedOn w:val="TableNormal"/>
    <w:uiPriority w:val="47"/>
    <w:rsid w:val="002C2563"/>
    <w:pPr>
      <w:spacing w:after="0" w:line="240" w:lineRule="auto"/>
    </w:pPr>
    <w:tblPr>
      <w:tblStyleRowBandSize w:val="1"/>
      <w:tblStyleColBandSize w:val="1"/>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2-Accent4">
    <w:name w:val="Grid Table 2 Accent 4"/>
    <w:basedOn w:val="TableNormal"/>
    <w:uiPriority w:val="47"/>
    <w:rsid w:val="002C2563"/>
    <w:pPr>
      <w:spacing w:after="0" w:line="240" w:lineRule="auto"/>
    </w:pPr>
    <w:tblPr>
      <w:tblStyleRowBandSize w:val="1"/>
      <w:tblStyleColBandSize w:val="1"/>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2-Accent5">
    <w:name w:val="Grid Table 2 Accent 5"/>
    <w:basedOn w:val="TableNormal"/>
    <w:uiPriority w:val="47"/>
    <w:rsid w:val="002C2563"/>
    <w:pPr>
      <w:spacing w:after="0" w:line="240" w:lineRule="auto"/>
    </w:pPr>
    <w:tblPr>
      <w:tblStyleRowBandSize w:val="1"/>
      <w:tblStyleColBandSize w:val="1"/>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2-Accent6">
    <w:name w:val="Grid Table 2 Accent 6"/>
    <w:basedOn w:val="TableNormal"/>
    <w:uiPriority w:val="47"/>
    <w:rsid w:val="002C2563"/>
    <w:pPr>
      <w:spacing w:after="0" w:line="240" w:lineRule="auto"/>
    </w:pPr>
    <w:tblPr>
      <w:tblStyleRowBandSize w:val="1"/>
      <w:tblStyleColBandSize w:val="1"/>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3">
    <w:name w:val="Grid Table 3"/>
    <w:basedOn w:val="TableNormal"/>
    <w:uiPriority w:val="48"/>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3-Accent2">
    <w:name w:val="Grid Table 3 Accent 2"/>
    <w:basedOn w:val="TableNormal"/>
    <w:uiPriority w:val="48"/>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3-Accent3">
    <w:name w:val="Grid Table 3 Accent 3"/>
    <w:basedOn w:val="TableNormal"/>
    <w:uiPriority w:val="48"/>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3-Accent4">
    <w:name w:val="Grid Table 3 Accent 4"/>
    <w:basedOn w:val="TableNormal"/>
    <w:uiPriority w:val="48"/>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3-Accent5">
    <w:name w:val="Grid Table 3 Accent 5"/>
    <w:basedOn w:val="TableNormal"/>
    <w:uiPriority w:val="48"/>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3-Accent6">
    <w:name w:val="Grid Table 3 Accent 6"/>
    <w:basedOn w:val="TableNormal"/>
    <w:uiPriority w:val="48"/>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styleId="GridTable4">
    <w:name w:val="Grid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4-Accent2">
    <w:name w:val="Grid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4-Accent3">
    <w:name w:val="Grid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4-Accent4">
    <w:name w:val="Grid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4-Accent5">
    <w:name w:val="Grid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4-Accent6">
    <w:name w:val="Grid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5Dark">
    <w:name w:val="Grid Table 5 Dark"/>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styleId="GridTable5Dark-Accent2">
    <w:name w:val="Grid Table 5 Dark Accent 2"/>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styleId="GridTable5Dark-Accent3">
    <w:name w:val="Grid Table 5 Dark Accent 3"/>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styleId="GridTable5Dark-Accent4">
    <w:name w:val="Grid Table 5 Dark Accent 4"/>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styleId="GridTable5Dark-Accent5">
    <w:name w:val="Grid Table 5 Dark Accent 5"/>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styleId="GridTable5Dark-Accent6">
    <w:name w:val="Grid Table 5 Dark Accent 6"/>
    <w:basedOn w:val="TableNormal"/>
    <w:uiPriority w:val="50"/>
    <w:rsid w:val="002C25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GridTable6Colorful-Accent2">
    <w:name w:val="Grid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GridTable6Colorful-Accent3">
    <w:name w:val="Grid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GridTable6Colorful-Accent4">
    <w:name w:val="Grid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GridTable6Colorful-Accent5">
    <w:name w:val="Grid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GridTable6Colorful-Accent6">
    <w:name w:val="Grid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2563"/>
    <w:pPr>
      <w:spacing w:after="0" w:line="240" w:lineRule="auto"/>
    </w:pPr>
    <w:rPr>
      <w:color w:val="11826C" w:themeColor="accent1" w:themeShade="BF"/>
    </w:r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styleId="GridTable7Colorful-Accent2">
    <w:name w:val="Grid Table 7 Colorful Accent 2"/>
    <w:basedOn w:val="TableNormal"/>
    <w:uiPriority w:val="52"/>
    <w:rsid w:val="002C2563"/>
    <w:pPr>
      <w:spacing w:after="0" w:line="240" w:lineRule="auto"/>
    </w:pPr>
    <w:rPr>
      <w:color w:val="DE7B09" w:themeColor="accent2" w:themeShade="BF"/>
    </w:r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styleId="GridTable7Colorful-Accent3">
    <w:name w:val="Grid Table 7 Colorful Accent 3"/>
    <w:basedOn w:val="TableNormal"/>
    <w:uiPriority w:val="52"/>
    <w:rsid w:val="002C2563"/>
    <w:pPr>
      <w:spacing w:after="0" w:line="240" w:lineRule="auto"/>
    </w:pPr>
    <w:rPr>
      <w:color w:val="535E62" w:themeColor="accent3" w:themeShade="BF"/>
    </w:r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styleId="GridTable7Colorful-Accent4">
    <w:name w:val="Grid Table 7 Colorful Accent 4"/>
    <w:basedOn w:val="TableNormal"/>
    <w:uiPriority w:val="52"/>
    <w:rsid w:val="002C2563"/>
    <w:pPr>
      <w:spacing w:after="0" w:line="240" w:lineRule="auto"/>
    </w:pPr>
    <w:rPr>
      <w:color w:val="11698B" w:themeColor="accent4" w:themeShade="BF"/>
    </w:r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styleId="GridTable7Colorful-Accent5">
    <w:name w:val="Grid Table 7 Colorful Accent 5"/>
    <w:basedOn w:val="TableNormal"/>
    <w:uiPriority w:val="52"/>
    <w:rsid w:val="002C2563"/>
    <w:pPr>
      <w:spacing w:after="0" w:line="240" w:lineRule="auto"/>
    </w:pPr>
    <w:rPr>
      <w:color w:val="C52A1F" w:themeColor="accent5" w:themeShade="BF"/>
    </w:r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styleId="GridTable7Colorful-Accent6">
    <w:name w:val="Grid Table 7 Colorful Accent 6"/>
    <w:basedOn w:val="TableNormal"/>
    <w:uiPriority w:val="52"/>
    <w:rsid w:val="002C2563"/>
    <w:pPr>
      <w:spacing w:after="0" w:line="240" w:lineRule="auto"/>
    </w:pPr>
    <w:rPr>
      <w:color w:val="528633" w:themeColor="accent6" w:themeShade="BF"/>
    </w:r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BF473C"/>
    <w:rPr>
      <w:rFonts w:asciiTheme="majorHAnsi" w:eastAsiaTheme="majorEastAsia" w:hAnsiTheme="majorHAnsi"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BF473C"/>
    <w:rPr>
      <w:rFonts w:asciiTheme="majorHAnsi" w:eastAsiaTheme="majorEastAsia" w:hAnsiTheme="majorHAnsi"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Borders>
        <w:top w:val="single" w:sz="8" w:space="0" w:color="17AE92" w:themeColor="accent1"/>
        <w:bottom w:val="single" w:sz="8" w:space="0" w:color="17AE92" w:themeColor="accent1"/>
      </w:tblBorders>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Borders>
        <w:top w:val="single" w:sz="8" w:space="0" w:color="F7A23F" w:themeColor="accent2"/>
        <w:bottom w:val="single" w:sz="8" w:space="0" w:color="F7A23F" w:themeColor="accent2"/>
      </w:tblBorders>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Borders>
        <w:top w:val="single" w:sz="8" w:space="0" w:color="6F7E84" w:themeColor="accent3"/>
        <w:bottom w:val="single" w:sz="8" w:space="0" w:color="6F7E84" w:themeColor="accent3"/>
      </w:tblBorders>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Borders>
        <w:top w:val="single" w:sz="8" w:space="0" w:color="178DBB" w:themeColor="accent4"/>
        <w:bottom w:val="single" w:sz="8" w:space="0" w:color="178DBB" w:themeColor="accent4"/>
      </w:tblBorders>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Borders>
        <w:top w:val="single" w:sz="8" w:space="0" w:color="E3584E" w:themeColor="accent5"/>
        <w:bottom w:val="single" w:sz="8" w:space="0" w:color="E3584E" w:themeColor="accent5"/>
      </w:tblBorders>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Borders>
        <w:top w:val="single" w:sz="8" w:space="0" w:color="6FB344" w:themeColor="accent6"/>
        <w:bottom w:val="single" w:sz="8" w:space="0" w:color="6FB344" w:themeColor="accent6"/>
      </w:tblBorders>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unhideWhenUsed/>
    <w:qFormat/>
    <w:rsid w:val="002C2563"/>
    <w:pPr>
      <w:ind w:left="720"/>
      <w:contextualSpacing/>
    </w:pPr>
  </w:style>
  <w:style w:type="table" w:styleId="ListTable1Light">
    <w:name w:val="List Table 1 Light"/>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1Light-Accent2">
    <w:name w:val="List Table 1 Light Accent 2"/>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1Light-Accent3">
    <w:name w:val="List Table 1 Light Accent 3"/>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1Light-Accent4">
    <w:name w:val="List Table 1 Light Accent 4"/>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1Light-Accent5">
    <w:name w:val="List Table 1 Light Accent 5"/>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1Light-Accent6">
    <w:name w:val="List Table 1 Light Accent 6"/>
    <w:basedOn w:val="TableNormal"/>
    <w:uiPriority w:val="46"/>
    <w:rsid w:val="002C2563"/>
    <w:pPr>
      <w:spacing w:after="0" w:line="240" w:lineRule="auto"/>
    </w:pPr>
    <w:tblPr>
      <w:tblStyleRowBandSize w:val="1"/>
      <w:tblStyleColBandSize w:val="1"/>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2">
    <w:name w:val="List Table 2"/>
    <w:basedOn w:val="TableNormal"/>
    <w:uiPriority w:val="47"/>
    <w:rsid w:val="002C256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2563"/>
    <w:pPr>
      <w:spacing w:after="0" w:line="240" w:lineRule="auto"/>
    </w:pPr>
    <w:tblPr>
      <w:tblStyleRowBandSize w:val="1"/>
      <w:tblStyleColBandSize w:val="1"/>
      <w:tblBorders>
        <w:top w:val="single" w:sz="4" w:space="0" w:color="58E9CD" w:themeColor="accent1" w:themeTint="99"/>
        <w:bottom w:val="single" w:sz="4" w:space="0" w:color="58E9CD" w:themeColor="accent1" w:themeTint="99"/>
        <w:insideH w:val="single" w:sz="4" w:space="0" w:color="58E9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2-Accent2">
    <w:name w:val="List Table 2 Accent 2"/>
    <w:basedOn w:val="TableNormal"/>
    <w:uiPriority w:val="47"/>
    <w:rsid w:val="002C2563"/>
    <w:pPr>
      <w:spacing w:after="0" w:line="240" w:lineRule="auto"/>
    </w:pPr>
    <w:tblPr>
      <w:tblStyleRowBandSize w:val="1"/>
      <w:tblStyleColBandSize w:val="1"/>
      <w:tblBorders>
        <w:top w:val="single" w:sz="4" w:space="0" w:color="FAC78B" w:themeColor="accent2" w:themeTint="99"/>
        <w:bottom w:val="single" w:sz="4" w:space="0" w:color="FAC78B" w:themeColor="accent2" w:themeTint="99"/>
        <w:insideH w:val="single" w:sz="4" w:space="0" w:color="FAC7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2-Accent3">
    <w:name w:val="List Table 2 Accent 3"/>
    <w:basedOn w:val="TableNormal"/>
    <w:uiPriority w:val="47"/>
    <w:rsid w:val="002C2563"/>
    <w:pPr>
      <w:spacing w:after="0" w:line="240" w:lineRule="auto"/>
    </w:pPr>
    <w:tblPr>
      <w:tblStyleRowBandSize w:val="1"/>
      <w:tblStyleColBandSize w:val="1"/>
      <w:tblBorders>
        <w:top w:val="single" w:sz="4" w:space="0" w:color="A7B1B5" w:themeColor="accent3" w:themeTint="99"/>
        <w:bottom w:val="single" w:sz="4" w:space="0" w:color="A7B1B5" w:themeColor="accent3" w:themeTint="99"/>
        <w:insideH w:val="single" w:sz="4" w:space="0" w:color="A7B1B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2-Accent4">
    <w:name w:val="List Table 2 Accent 4"/>
    <w:basedOn w:val="TableNormal"/>
    <w:uiPriority w:val="47"/>
    <w:rsid w:val="002C2563"/>
    <w:pPr>
      <w:spacing w:after="0" w:line="240" w:lineRule="auto"/>
    </w:pPr>
    <w:tblPr>
      <w:tblStyleRowBandSize w:val="1"/>
      <w:tblStyleColBandSize w:val="1"/>
      <w:tblBorders>
        <w:top w:val="single" w:sz="4" w:space="0" w:color="5EC3EB" w:themeColor="accent4" w:themeTint="99"/>
        <w:bottom w:val="single" w:sz="4" w:space="0" w:color="5EC3EB" w:themeColor="accent4" w:themeTint="99"/>
        <w:insideH w:val="single" w:sz="4" w:space="0" w:color="5EC3E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2-Accent5">
    <w:name w:val="List Table 2 Accent 5"/>
    <w:basedOn w:val="TableNormal"/>
    <w:uiPriority w:val="47"/>
    <w:rsid w:val="002C2563"/>
    <w:pPr>
      <w:spacing w:after="0" w:line="240" w:lineRule="auto"/>
    </w:pPr>
    <w:tblPr>
      <w:tblStyleRowBandSize w:val="1"/>
      <w:tblStyleColBandSize w:val="1"/>
      <w:tblBorders>
        <w:top w:val="single" w:sz="4" w:space="0" w:color="EE9A94" w:themeColor="accent5" w:themeTint="99"/>
        <w:bottom w:val="single" w:sz="4" w:space="0" w:color="EE9A94" w:themeColor="accent5" w:themeTint="99"/>
        <w:insideH w:val="single" w:sz="4" w:space="0" w:color="EE9A9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2-Accent6">
    <w:name w:val="List Table 2 Accent 6"/>
    <w:basedOn w:val="TableNormal"/>
    <w:uiPriority w:val="47"/>
    <w:rsid w:val="002C2563"/>
    <w:pPr>
      <w:spacing w:after="0" w:line="240" w:lineRule="auto"/>
    </w:pPr>
    <w:tblPr>
      <w:tblStyleRowBandSize w:val="1"/>
      <w:tblStyleColBandSize w:val="1"/>
      <w:tblBorders>
        <w:top w:val="single" w:sz="4" w:space="0" w:color="A7D38C" w:themeColor="accent6" w:themeTint="99"/>
        <w:bottom w:val="single" w:sz="4" w:space="0" w:color="A7D38C" w:themeColor="accent6" w:themeTint="99"/>
        <w:insideH w:val="single" w:sz="4" w:space="0" w:color="A7D3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3">
    <w:name w:val="List Table 3"/>
    <w:basedOn w:val="TableNormal"/>
    <w:uiPriority w:val="48"/>
    <w:rsid w:val="002C256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2563"/>
    <w:pPr>
      <w:spacing w:after="0" w:line="240" w:lineRule="auto"/>
    </w:pPr>
    <w:tblPr>
      <w:tblStyleRowBandSize w:val="1"/>
      <w:tblStyleColBandSize w:val="1"/>
      <w:tblBorders>
        <w:top w:val="single" w:sz="4" w:space="0" w:color="17AE92" w:themeColor="accent1"/>
        <w:left w:val="single" w:sz="4" w:space="0" w:color="17AE92" w:themeColor="accent1"/>
        <w:bottom w:val="single" w:sz="4" w:space="0" w:color="17AE92" w:themeColor="accent1"/>
        <w:right w:val="single" w:sz="4" w:space="0" w:color="17AE92" w:themeColor="accent1"/>
      </w:tblBorders>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styleId="ListTable3-Accent2">
    <w:name w:val="List Table 3 Accent 2"/>
    <w:basedOn w:val="TableNormal"/>
    <w:uiPriority w:val="48"/>
    <w:rsid w:val="002C2563"/>
    <w:pPr>
      <w:spacing w:after="0" w:line="240" w:lineRule="auto"/>
    </w:pPr>
    <w:tblPr>
      <w:tblStyleRowBandSize w:val="1"/>
      <w:tblStyleColBandSize w:val="1"/>
      <w:tblBorders>
        <w:top w:val="single" w:sz="4" w:space="0" w:color="F7A23F" w:themeColor="accent2"/>
        <w:left w:val="single" w:sz="4" w:space="0" w:color="F7A23F" w:themeColor="accent2"/>
        <w:bottom w:val="single" w:sz="4" w:space="0" w:color="F7A23F" w:themeColor="accent2"/>
        <w:right w:val="single" w:sz="4" w:space="0" w:color="F7A23F" w:themeColor="accent2"/>
      </w:tblBorders>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styleId="ListTable3-Accent3">
    <w:name w:val="List Table 3 Accent 3"/>
    <w:basedOn w:val="TableNormal"/>
    <w:uiPriority w:val="48"/>
    <w:rsid w:val="002C2563"/>
    <w:pPr>
      <w:spacing w:after="0" w:line="240" w:lineRule="auto"/>
    </w:pPr>
    <w:tblPr>
      <w:tblStyleRowBandSize w:val="1"/>
      <w:tblStyleColBandSize w:val="1"/>
      <w:tblBorders>
        <w:top w:val="single" w:sz="4" w:space="0" w:color="6F7E84" w:themeColor="accent3"/>
        <w:left w:val="single" w:sz="4" w:space="0" w:color="6F7E84" w:themeColor="accent3"/>
        <w:bottom w:val="single" w:sz="4" w:space="0" w:color="6F7E84" w:themeColor="accent3"/>
        <w:right w:val="single" w:sz="4" w:space="0" w:color="6F7E84" w:themeColor="accent3"/>
      </w:tblBorders>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styleId="ListTable3-Accent4">
    <w:name w:val="List Table 3 Accent 4"/>
    <w:basedOn w:val="TableNormal"/>
    <w:uiPriority w:val="48"/>
    <w:rsid w:val="002C2563"/>
    <w:pPr>
      <w:spacing w:after="0" w:line="240" w:lineRule="auto"/>
    </w:pPr>
    <w:tblPr>
      <w:tblStyleRowBandSize w:val="1"/>
      <w:tblStyleColBandSize w:val="1"/>
      <w:tblBorders>
        <w:top w:val="single" w:sz="4" w:space="0" w:color="178DBB" w:themeColor="accent4"/>
        <w:left w:val="single" w:sz="4" w:space="0" w:color="178DBB" w:themeColor="accent4"/>
        <w:bottom w:val="single" w:sz="4" w:space="0" w:color="178DBB" w:themeColor="accent4"/>
        <w:right w:val="single" w:sz="4" w:space="0" w:color="178DBB" w:themeColor="accent4"/>
      </w:tblBorders>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styleId="ListTable3-Accent5">
    <w:name w:val="List Table 3 Accent 5"/>
    <w:basedOn w:val="TableNormal"/>
    <w:uiPriority w:val="48"/>
    <w:rsid w:val="002C2563"/>
    <w:pPr>
      <w:spacing w:after="0" w:line="240" w:lineRule="auto"/>
    </w:pPr>
    <w:tblPr>
      <w:tblStyleRowBandSize w:val="1"/>
      <w:tblStyleColBandSize w:val="1"/>
      <w:tblBorders>
        <w:top w:val="single" w:sz="4" w:space="0" w:color="E3584E" w:themeColor="accent5"/>
        <w:left w:val="single" w:sz="4" w:space="0" w:color="E3584E" w:themeColor="accent5"/>
        <w:bottom w:val="single" w:sz="4" w:space="0" w:color="E3584E" w:themeColor="accent5"/>
        <w:right w:val="single" w:sz="4" w:space="0" w:color="E3584E" w:themeColor="accent5"/>
      </w:tblBorders>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styleId="ListTable3-Accent6">
    <w:name w:val="List Table 3 Accent 6"/>
    <w:basedOn w:val="TableNormal"/>
    <w:uiPriority w:val="48"/>
    <w:rsid w:val="002C2563"/>
    <w:pPr>
      <w:spacing w:after="0" w:line="240" w:lineRule="auto"/>
    </w:pPr>
    <w:tblPr>
      <w:tblStyleRowBandSize w:val="1"/>
      <w:tblStyleColBandSize w:val="1"/>
      <w:tblBorders>
        <w:top w:val="single" w:sz="4" w:space="0" w:color="6FB344" w:themeColor="accent6"/>
        <w:left w:val="single" w:sz="4" w:space="0" w:color="6FB344" w:themeColor="accent6"/>
        <w:bottom w:val="single" w:sz="4" w:space="0" w:color="6FB344" w:themeColor="accent6"/>
        <w:right w:val="single" w:sz="4" w:space="0" w:color="6FB344" w:themeColor="accent6"/>
      </w:tblBorders>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styleId="ListTable4">
    <w:name w:val="List Table 4"/>
    <w:basedOn w:val="TableNormal"/>
    <w:uiPriority w:val="49"/>
    <w:rsid w:val="002C25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2563"/>
    <w:pPr>
      <w:spacing w:after="0" w:line="240" w:lineRule="auto"/>
    </w:pPr>
    <w:tblPr>
      <w:tblStyleRowBandSize w:val="1"/>
      <w:tblStyleColBandSize w:val="1"/>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4-Accent2">
    <w:name w:val="List Table 4 Accent 2"/>
    <w:basedOn w:val="TableNormal"/>
    <w:uiPriority w:val="49"/>
    <w:rsid w:val="002C2563"/>
    <w:pPr>
      <w:spacing w:after="0" w:line="240" w:lineRule="auto"/>
    </w:pPr>
    <w:tblPr>
      <w:tblStyleRowBandSize w:val="1"/>
      <w:tblStyleColBandSize w:val="1"/>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4-Accent3">
    <w:name w:val="List Table 4 Accent 3"/>
    <w:basedOn w:val="TableNormal"/>
    <w:uiPriority w:val="49"/>
    <w:rsid w:val="002C2563"/>
    <w:pPr>
      <w:spacing w:after="0" w:line="240" w:lineRule="auto"/>
    </w:pPr>
    <w:tblPr>
      <w:tblStyleRowBandSize w:val="1"/>
      <w:tblStyleColBandSize w:val="1"/>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4-Accent4">
    <w:name w:val="List Table 4 Accent 4"/>
    <w:basedOn w:val="TableNormal"/>
    <w:uiPriority w:val="49"/>
    <w:rsid w:val="002C2563"/>
    <w:pPr>
      <w:spacing w:after="0" w:line="240" w:lineRule="auto"/>
    </w:pPr>
    <w:tblPr>
      <w:tblStyleRowBandSize w:val="1"/>
      <w:tblStyleColBandSize w:val="1"/>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4-Accent5">
    <w:name w:val="List Table 4 Accent 5"/>
    <w:basedOn w:val="TableNormal"/>
    <w:uiPriority w:val="49"/>
    <w:rsid w:val="002C2563"/>
    <w:pPr>
      <w:spacing w:after="0" w:line="240" w:lineRule="auto"/>
    </w:pPr>
    <w:tblPr>
      <w:tblStyleRowBandSize w:val="1"/>
      <w:tblStyleColBandSize w:val="1"/>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4-Accent6">
    <w:name w:val="List Table 4 Accent 6"/>
    <w:basedOn w:val="TableNormal"/>
    <w:uiPriority w:val="49"/>
    <w:rsid w:val="002C2563"/>
    <w:pPr>
      <w:spacing w:after="0" w:line="240" w:lineRule="auto"/>
    </w:pPr>
    <w:tblPr>
      <w:tblStyleRowBandSize w:val="1"/>
      <w:tblStyleColBandSize w:val="1"/>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2563"/>
    <w:pPr>
      <w:spacing w:after="0" w:line="240" w:lineRule="auto"/>
    </w:pPr>
    <w:rPr>
      <w:color w:val="11826C" w:themeColor="accent1" w:themeShade="BF"/>
    </w:rPr>
    <w:tblPr>
      <w:tblStyleRowBandSize w:val="1"/>
      <w:tblStyleColBandSize w:val="1"/>
      <w:tblBorders>
        <w:top w:val="single" w:sz="4" w:space="0" w:color="17AE92" w:themeColor="accent1"/>
        <w:bottom w:val="single" w:sz="4" w:space="0" w:color="17AE92" w:themeColor="accent1"/>
      </w:tblBorders>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styleId="ListTable6Colorful-Accent2">
    <w:name w:val="List Table 6 Colorful Accent 2"/>
    <w:basedOn w:val="TableNormal"/>
    <w:uiPriority w:val="51"/>
    <w:rsid w:val="002C2563"/>
    <w:pPr>
      <w:spacing w:after="0" w:line="240" w:lineRule="auto"/>
    </w:pPr>
    <w:rPr>
      <w:color w:val="DE7B09" w:themeColor="accent2" w:themeShade="BF"/>
    </w:rPr>
    <w:tblPr>
      <w:tblStyleRowBandSize w:val="1"/>
      <w:tblStyleColBandSize w:val="1"/>
      <w:tblBorders>
        <w:top w:val="single" w:sz="4" w:space="0" w:color="F7A23F" w:themeColor="accent2"/>
        <w:bottom w:val="single" w:sz="4" w:space="0" w:color="F7A23F" w:themeColor="accent2"/>
      </w:tblBorders>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styleId="ListTable6Colorful-Accent3">
    <w:name w:val="List Table 6 Colorful Accent 3"/>
    <w:basedOn w:val="TableNormal"/>
    <w:uiPriority w:val="51"/>
    <w:rsid w:val="002C2563"/>
    <w:pPr>
      <w:spacing w:after="0" w:line="240" w:lineRule="auto"/>
    </w:pPr>
    <w:rPr>
      <w:color w:val="535E62" w:themeColor="accent3" w:themeShade="BF"/>
    </w:rPr>
    <w:tblPr>
      <w:tblStyleRowBandSize w:val="1"/>
      <w:tblStyleColBandSize w:val="1"/>
      <w:tblBorders>
        <w:top w:val="single" w:sz="4" w:space="0" w:color="6F7E84" w:themeColor="accent3"/>
        <w:bottom w:val="single" w:sz="4" w:space="0" w:color="6F7E84" w:themeColor="accent3"/>
      </w:tblBorders>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styleId="ListTable6Colorful-Accent4">
    <w:name w:val="List Table 6 Colorful Accent 4"/>
    <w:basedOn w:val="TableNormal"/>
    <w:uiPriority w:val="51"/>
    <w:rsid w:val="002C2563"/>
    <w:pPr>
      <w:spacing w:after="0" w:line="240" w:lineRule="auto"/>
    </w:pPr>
    <w:rPr>
      <w:color w:val="11698B" w:themeColor="accent4" w:themeShade="BF"/>
    </w:rPr>
    <w:tblPr>
      <w:tblStyleRowBandSize w:val="1"/>
      <w:tblStyleColBandSize w:val="1"/>
      <w:tblBorders>
        <w:top w:val="single" w:sz="4" w:space="0" w:color="178DBB" w:themeColor="accent4"/>
        <w:bottom w:val="single" w:sz="4" w:space="0" w:color="178DBB" w:themeColor="accent4"/>
      </w:tblBorders>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styleId="ListTable6Colorful-Accent5">
    <w:name w:val="List Table 6 Colorful Accent 5"/>
    <w:basedOn w:val="TableNormal"/>
    <w:uiPriority w:val="51"/>
    <w:rsid w:val="002C2563"/>
    <w:pPr>
      <w:spacing w:after="0" w:line="240" w:lineRule="auto"/>
    </w:pPr>
    <w:rPr>
      <w:color w:val="C52A1F" w:themeColor="accent5" w:themeShade="BF"/>
    </w:rPr>
    <w:tblPr>
      <w:tblStyleRowBandSize w:val="1"/>
      <w:tblStyleColBandSize w:val="1"/>
      <w:tblBorders>
        <w:top w:val="single" w:sz="4" w:space="0" w:color="E3584E" w:themeColor="accent5"/>
        <w:bottom w:val="single" w:sz="4" w:space="0" w:color="E3584E" w:themeColor="accent5"/>
      </w:tblBorders>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styleId="ListTable6Colorful-Accent6">
    <w:name w:val="List Table 6 Colorful Accent 6"/>
    <w:basedOn w:val="TableNormal"/>
    <w:uiPriority w:val="51"/>
    <w:rsid w:val="002C2563"/>
    <w:pPr>
      <w:spacing w:after="0" w:line="240" w:lineRule="auto"/>
    </w:pPr>
    <w:rPr>
      <w:color w:val="528633" w:themeColor="accent6" w:themeShade="BF"/>
    </w:rPr>
    <w:tblPr>
      <w:tblStyleRowBandSize w:val="1"/>
      <w:tblStyleColBandSize w:val="1"/>
      <w:tblBorders>
        <w:top w:val="single" w:sz="4" w:space="0" w:color="6FB344" w:themeColor="accent6"/>
        <w:bottom w:val="single" w:sz="4" w:space="0" w:color="6FB344" w:themeColor="accent6"/>
      </w:tblBorders>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2563"/>
    <w:pPr>
      <w:spacing w:after="0" w:line="240" w:lineRule="auto"/>
    </w:pPr>
    <w:rPr>
      <w:color w:val="11826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2563"/>
    <w:pPr>
      <w:spacing w:after="0" w:line="240" w:lineRule="auto"/>
    </w:pPr>
    <w:rPr>
      <w:color w:val="DE7B0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2563"/>
    <w:pPr>
      <w:spacing w:after="0" w:line="240" w:lineRule="auto"/>
    </w:pPr>
    <w:rPr>
      <w:color w:val="535E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2563"/>
    <w:pPr>
      <w:spacing w:after="0" w:line="240" w:lineRule="auto"/>
    </w:pPr>
    <w:rPr>
      <w:color w:val="11698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2563"/>
    <w:pPr>
      <w:spacing w:after="0" w:line="240" w:lineRule="auto"/>
    </w:pPr>
    <w:rPr>
      <w:color w:val="C52A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2563"/>
    <w:pPr>
      <w:spacing w:after="0" w:line="240" w:lineRule="auto"/>
    </w:pPr>
    <w:rPr>
      <w:color w:val="52863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AE92" w:themeColor="accent1"/>
        <w:bottom w:val="single" w:sz="8" w:space="0" w:color="17AE92" w:themeColor="accent1"/>
      </w:tblBorders>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F7A23F" w:themeColor="accent2"/>
        <w:bottom w:val="single" w:sz="8" w:space="0" w:color="F7A23F" w:themeColor="accent2"/>
      </w:tblBorders>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7E84" w:themeColor="accent3"/>
        <w:bottom w:val="single" w:sz="8" w:space="0" w:color="6F7E84" w:themeColor="accent3"/>
      </w:tblBorders>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178DBB" w:themeColor="accent4"/>
        <w:bottom w:val="single" w:sz="8" w:space="0" w:color="178DBB" w:themeColor="accent4"/>
      </w:tblBorders>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E3584E" w:themeColor="accent5"/>
        <w:bottom w:val="single" w:sz="8" w:space="0" w:color="E3584E" w:themeColor="accent5"/>
      </w:tblBorders>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Borders>
        <w:top w:val="single" w:sz="8" w:space="0" w:color="6FB344" w:themeColor="accent6"/>
        <w:bottom w:val="single" w:sz="8" w:space="0" w:color="6FB344" w:themeColor="accent6"/>
      </w:tblBorders>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E92" w:themeColor="accent1"/>
        <w:left w:val="single" w:sz="8" w:space="0" w:color="17AE92" w:themeColor="accent1"/>
        <w:bottom w:val="single" w:sz="8" w:space="0" w:color="17AE92" w:themeColor="accent1"/>
        <w:right w:val="single" w:sz="8" w:space="0" w:color="17AE92" w:themeColor="accent1"/>
      </w:tblBorders>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A23F" w:themeColor="accent2"/>
        <w:left w:val="single" w:sz="8" w:space="0" w:color="F7A23F" w:themeColor="accent2"/>
        <w:bottom w:val="single" w:sz="8" w:space="0" w:color="F7A23F" w:themeColor="accent2"/>
        <w:right w:val="single" w:sz="8" w:space="0" w:color="F7A23F" w:themeColor="accent2"/>
      </w:tblBorders>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7E84" w:themeColor="accent3"/>
        <w:left w:val="single" w:sz="8" w:space="0" w:color="6F7E84" w:themeColor="accent3"/>
        <w:bottom w:val="single" w:sz="8" w:space="0" w:color="6F7E84" w:themeColor="accent3"/>
        <w:right w:val="single" w:sz="8" w:space="0" w:color="6F7E84" w:themeColor="accent3"/>
      </w:tblBorders>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8DBB" w:themeColor="accent4"/>
        <w:left w:val="single" w:sz="8" w:space="0" w:color="178DBB" w:themeColor="accent4"/>
        <w:bottom w:val="single" w:sz="8" w:space="0" w:color="178DBB" w:themeColor="accent4"/>
        <w:right w:val="single" w:sz="8" w:space="0" w:color="178DBB" w:themeColor="accent4"/>
      </w:tblBorders>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584E" w:themeColor="accent5"/>
        <w:left w:val="single" w:sz="8" w:space="0" w:color="E3584E" w:themeColor="accent5"/>
        <w:bottom w:val="single" w:sz="8" w:space="0" w:color="E3584E" w:themeColor="accent5"/>
        <w:right w:val="single" w:sz="8" w:space="0" w:color="E3584E" w:themeColor="accent5"/>
      </w:tblBorders>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FB344" w:themeColor="accent6"/>
        <w:left w:val="single" w:sz="8" w:space="0" w:color="6FB344" w:themeColor="accent6"/>
        <w:bottom w:val="single" w:sz="8" w:space="0" w:color="6FB344" w:themeColor="accent6"/>
        <w:right w:val="single" w:sz="8" w:space="0" w:color="6FB344" w:themeColor="accent6"/>
      </w:tblBorders>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ascii="Times New Roman" w:hAnsi="Times New Roman"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styleId="PlainTable1">
    <w:name w:val="Plain Table 1"/>
    <w:basedOn w:val="TableNormal"/>
    <w:uiPriority w:val="40"/>
    <w:rsid w:val="002C25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2C25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2C25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3D0FBD"/>
    <w:tblPr>
      <w:tblStyleRowBandSize w:val="1"/>
      <w:tblStyleColBandSize w:val="1"/>
      <w:tblCellMar>
        <w:top w:w="1008" w:type="dxa"/>
        <w:left w:w="36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2C256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2C25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C256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C256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B9569D"/>
    <w:pPr>
      <w:spacing w:after="0" w:line="216" w:lineRule="auto"/>
    </w:pPr>
    <w:rPr>
      <w:rFonts w:asciiTheme="majorHAnsi" w:eastAsiaTheme="majorEastAsia" w:hAnsiTheme="majorHAnsi" w:cstheme="majorBidi"/>
      <w:color w:val="0B5748" w:themeColor="accent1" w:themeShade="80"/>
      <w:sz w:val="28"/>
      <w:szCs w:val="56"/>
    </w:rPr>
  </w:style>
  <w:style w:type="character" w:customStyle="1" w:styleId="TitleChar">
    <w:name w:val="Title Char"/>
    <w:basedOn w:val="DefaultParagraphFont"/>
    <w:link w:val="Title"/>
    <w:rsid w:val="00343FBB"/>
    <w:rPr>
      <w:rFonts w:asciiTheme="majorHAnsi" w:eastAsiaTheme="majorEastAsia" w:hAnsiTheme="majorHAnsi"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 w:type="character" w:styleId="UnresolvedMention">
    <w:name w:val="Unresolved Mention"/>
    <w:basedOn w:val="DefaultParagraphFont"/>
    <w:uiPriority w:val="99"/>
    <w:semiHidden/>
    <w:unhideWhenUsed/>
    <w:rsid w:val="00184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3970">
      <w:bodyDiv w:val="1"/>
      <w:marLeft w:val="0"/>
      <w:marRight w:val="0"/>
      <w:marTop w:val="0"/>
      <w:marBottom w:val="0"/>
      <w:divBdr>
        <w:top w:val="none" w:sz="0" w:space="0" w:color="auto"/>
        <w:left w:val="none" w:sz="0" w:space="0" w:color="auto"/>
        <w:bottom w:val="none" w:sz="0" w:space="0" w:color="auto"/>
        <w:right w:val="none" w:sz="0" w:space="0" w:color="auto"/>
      </w:divBdr>
    </w:div>
    <w:div w:id="11259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Funeral" TargetMode="External"/><Relationship Id="rId18" Type="http://schemas.openxmlformats.org/officeDocument/2006/relationships/hyperlink" Target="https://en.wikipedia.org/wiki/Coffi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n.wikipedia.org/wiki/Headstone" TargetMode="External"/><Relationship Id="rId7" Type="http://schemas.openxmlformats.org/officeDocument/2006/relationships/settings" Target="settings.xml"/><Relationship Id="rId12" Type="http://schemas.openxmlformats.org/officeDocument/2006/relationships/hyperlink" Target="https://en.wikipedia.org/wiki/Death" TargetMode="External"/><Relationship Id="rId17" Type="http://schemas.openxmlformats.org/officeDocument/2006/relationships/hyperlink" Target="https://en.wikipedia.org/wiki/Funeral_hom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n.wikipedia.org/wiki/Memorial" TargetMode="External"/><Relationship Id="rId20" Type="http://schemas.openxmlformats.org/officeDocument/2006/relationships/hyperlink" Target="https://en.wikipedia.org/wiki/Cemete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n.wikipedia.org/wiki/Buria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n.wikipedia.org/wiki/Crematoriu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remation" TargetMode="External"/><Relationship Id="rId22" Type="http://schemas.openxmlformats.org/officeDocument/2006/relationships/hyperlink" Target="mailto:mwhisman@archlou.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clou.org/" TargetMode="External"/><Relationship Id="rId1" Type="http://schemas.openxmlformats.org/officeDocument/2006/relationships/hyperlink" Target="http://www.cclou.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clou.org/" TargetMode="External"/><Relationship Id="rId1" Type="http://schemas.openxmlformats.org/officeDocument/2006/relationships/hyperlink" Target="http://www.cclou.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y\AppData\Roaming\Microsoft\Templates\Business%20letter%20(Sales%20Stripes%20design).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2.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74904358-5F36-49AB-ADCC-3EF7D42F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letter (Sales Stripes design)</Template>
  <TotalTime>25</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Walker</dc:creator>
  <cp:keywords/>
  <cp:lastModifiedBy>Matthew Whisman</cp:lastModifiedBy>
  <cp:revision>5</cp:revision>
  <cp:lastPrinted>2022-11-14T18:14:00Z</cp:lastPrinted>
  <dcterms:created xsi:type="dcterms:W3CDTF">2023-11-07T18:06:00Z</dcterms:created>
  <dcterms:modified xsi:type="dcterms:W3CDTF">2023-11-08T16:40:00Z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